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09ba" w14:textId="e960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2012 года № 58 "О бюджете Денисовского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12 декабря 2013 года № 83. Зарегистрировано Департаментом юстиции Костанайской области 13 декабря 2013 года № 4357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9 декабря 2013 года № 220 "О внесении изменений в решение маслихата от 7 декабря 2012 года № 101 "Об областном бюджете Костанайской области на 2013-2015 годы" (зарегистрировано в Реестре государственной регистрации нормативных правовых актов под № 4336)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2012 года № 58 "О бюджете Денисовского района на 2013-2015 годы" (зарегистрировано в Реестре государственной регистрации нормативных правовых актов под № 3953, опубликовано 18 января 2013 года, 25 января 2013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1996997,1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518915,0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3251,0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22722,0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1452109,1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2013062,7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43897,0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47238,0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3341,0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 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- 59962,6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59962,6 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Микулич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Рахметова С.Ф.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2013 года № 83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13"/>
        <w:gridCol w:w="241"/>
        <w:gridCol w:w="241"/>
        <w:gridCol w:w="7533"/>
        <w:gridCol w:w="24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1996997,1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518915,0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237575,0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127842,0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31683,0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9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22722,0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1452109,1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1452109,1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1452109,1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41"/>
        <w:gridCol w:w="753"/>
        <w:gridCol w:w="693"/>
        <w:gridCol w:w="6533"/>
        <w:gridCol w:w="24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2013062,7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193012,0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48707,0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48441,0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112755,0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107112,0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466,9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715,1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17360,0</w:t>
            </w:r>
          </w:p>
        </w:tc>
      </w:tr>
      <w:tr>
        <w:trPr>
          <w:trHeight w:val="13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17329,0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1032699,3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99797,0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893818,3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893057,3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872083,3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39084,0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10515,0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66669,0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50350,0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12715,0</w:t>
            </w:r>
          </w:p>
        </w:tc>
      </w:tr>
      <w:tr>
        <w:trPr>
          <w:trHeight w:val="12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16319,0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310651,0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310651,0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310651,0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14033,0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10802,0</w:t>
            </w:r>
          </w:p>
        </w:tc>
      </w:tr>
      <w:tr>
        <w:trPr>
          <w:trHeight w:val="7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104461,4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34074,4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32504,4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29798,4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75219,1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5299,0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6181,9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131,1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56731,1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56731,1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56731,1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</w:tr>
      <w:tr>
        <w:trPr>
          <w:trHeight w:val="15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145782,0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145782,0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7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140819,0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140819,0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54133,0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54071,0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16422,0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12684,0</w:t>
            </w:r>
          </w:p>
        </w:tc>
      </w:tr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12684,0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14795,0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3581,2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1450,2</w:t>
            </w:r>
          </w:p>
        </w:tc>
      </w:tr>
      <w:tr>
        <w:trPr>
          <w:trHeight w:val="11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43897,0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47238,0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-59962,6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