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7891" w14:textId="1587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58 "О бюджете Денисовского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21 ноября 2013 года № 78. Зарегистрировано Департаментом юстиции Костанайской области 28 ноября 2013 года № 4319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58 "О бюджете Денисовского района на 2013-2015 годы" (зарегистрировано в Реестре государственной регистрации нормативных правовых актов под № 3953, опубликовано 18 января 2013 года, 25 января 2013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1999325,1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518915,0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3251,0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22722,0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1454437,1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2015390,7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43897,0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 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- 59962,6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59962,6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В. Бездольный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Рахметова С.Ф.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2013 года № 78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13"/>
        <w:gridCol w:w="241"/>
        <w:gridCol w:w="241"/>
        <w:gridCol w:w="7373"/>
        <w:gridCol w:w="25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1999325,1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518915,0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9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1454437,1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1454437,1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1454437,1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93"/>
        <w:gridCol w:w="753"/>
        <w:gridCol w:w="693"/>
        <w:gridCol w:w="6613"/>
        <w:gridCol w:w="24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2015390,7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193012,0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48707,0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112755,0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1035138,3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896048,3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895287,3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874313,3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12715,0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310651,0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104461,4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32504,4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75108,1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131,1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56551,1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54071,0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1450,2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-59962,6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59962,6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2013 года № 78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3"/>
        <w:gridCol w:w="673"/>
        <w:gridCol w:w="753"/>
        <w:gridCol w:w="6613"/>
        <w:gridCol w:w="23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Денисовского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Аршалинского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Аятского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Зааятского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Комаровского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Крымского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Свердловского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Тобольского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Перелески"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