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9bfd" w14:textId="d479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58 "О бюджете Денисовского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21 октября 2013 года № 71. Зарегистрировано Департаментом юстиции Костанайской области 25 октября 2013 года № 4262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9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7 декабря 2012 года № 101 "Об областном бюджете Костанайской области на 2013-2015 годы" (зарегистрировано в Реестре государственной регистрации нормативных правовых актов под № 4239)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58 "О бюджете Денисовского района на 2013-2015 годы" (зарегистрировано в Реестре государственной регистрации нормативных правовых актов под № 3953, опубликовано 18 января 2013 года, 25 января 2013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1982325,1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508401,0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4330,0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1454437,1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1998390,7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43897,0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-59962,6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59962,6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Г. Микулич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Рахметова С.Ф.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2013 года № 71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89"/>
        <w:gridCol w:w="649"/>
        <w:gridCol w:w="7392"/>
        <w:gridCol w:w="228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1982325,1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508401,0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125713,0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125713,0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132789,0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29574,0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1454437,1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1454437,1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310"/>
        <w:gridCol w:w="754"/>
        <w:gridCol w:w="839"/>
        <w:gridCol w:w="6960"/>
        <w:gridCol w:w="22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1998390,7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195760,0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176232,0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49491,0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поселка,села,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113733,0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108081,0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7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11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8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8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16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18216,0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1015097,0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875662,0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874901,0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853927,0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11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5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68182,0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13315,0</w:t>
            </w:r>
          </w:p>
        </w:tc>
      </w:tr>
      <w:tr>
        <w:trPr>
          <w:trHeight w:val="15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11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16001,0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326720,0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</w:tc>
      </w:tr>
      <w:tr>
        <w:trPr>
          <w:trHeight w:val="11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13985,0</w:t>
            </w:r>
          </w:p>
        </w:tc>
      </w:tr>
      <w:tr>
        <w:trPr>
          <w:trHeight w:val="7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10652,0</w:t>
            </w:r>
          </w:p>
        </w:tc>
      </w:tr>
      <w:tr>
        <w:trPr>
          <w:trHeight w:val="9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103341,4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34074,4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32504,4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29798,4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7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8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8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2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75200,1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9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18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11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54201,0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7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8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10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12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14795,0</w:t>
            </w:r>
          </w:p>
        </w:tc>
      </w:tr>
      <w:tr>
        <w:trPr>
          <w:trHeight w:val="12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8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14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43897,0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57"/>
        <w:gridCol w:w="665"/>
        <w:gridCol w:w="730"/>
        <w:gridCol w:w="7159"/>
        <w:gridCol w:w="21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-59962,6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