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d448" w14:textId="e22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июля 2013 года № 46. Зарегистрировано Департаментом юстиции Костанайской области 6 августа 2013 года № 4214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58 "О бюджете Денисовского района на 2013-2015 годы" (зарегистрировано в Реестре государственной регистрации нормативных правовых актов за № 3953, опубликовано 18 января 2013 года, 25 января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1967505,1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4330,0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1439617,1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1983570,7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40799,0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- 56864,6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- 56864,6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Хазиев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2013 года № 46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3"/>
        <w:gridCol w:w="241"/>
        <w:gridCol w:w="241"/>
        <w:gridCol w:w="7613"/>
        <w:gridCol w:w="23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1967505,1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3"/>
        <w:gridCol w:w="753"/>
        <w:gridCol w:w="693"/>
        <w:gridCol w:w="6653"/>
        <w:gridCol w:w="24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1983570,7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1004927,0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865492,0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843757,0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-56864,6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2013 года № 46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73"/>
        <w:gridCol w:w="753"/>
        <w:gridCol w:w="705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Денисовского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Тельманского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Архангельского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Аршалинского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Аятского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Зааятского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Комаровского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Крымского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Красноармейского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Покровского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Тобольского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Перелески"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