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b375" w14:textId="be6b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Денисовскому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14 мая 2013 года № 135. Зарегистрировано Департаментом юстиции Костанайской области 30 мая 2013 года № 4142. Утратило силу в связи с истечением срока действия (письмо акима Денисовского района Костанайской области от 28 января 2014 года № 07-7/92)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акима Денисовского района Костанайской области от 28.01.2014 № 07-7/92).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растениеводства", и рекомендации товарищества с ограниченной ответственностью "Костанайский научно-исследовательский институт сельского хозяйства" от 2 апреля 2013 года,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до 5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по Денисовскому району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Рамазанова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апреля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Денисовского района                  Т. 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Бабенов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2013 года № 135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</w:t>
      </w:r>
      <w:r>
        <w:br/>
      </w:r>
      <w:r>
        <w:rPr>
          <w:rFonts w:ascii="Times New Roman"/>
          <w:b/>
          <w:i w:val="false"/>
          <w:color w:val="000000"/>
        </w:rPr>
        <w:t>
субсидируемых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по Денисовскому району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213"/>
        <w:gridCol w:w="4353"/>
      </w:tblGrid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Яровые зерновые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зерновые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года жизни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– с 5 июля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на капельном орошении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на капельном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залужения сенокосных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– с 5 июля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