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c485c" w14:textId="cac4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12 декабря 2012 года № 56 "О бюджете Аулиекольского района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2 октября 2013 года № 105. Зарегистрировано Департаментом юстиции Костанайской области 10 октября 2013 года № 4232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Аулиекольский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12 декабря 2012 года № 56 "О бюджете Аулиекольского района на 2013-2015 годы" (зарегистрировано в Реестре государственной регистрации нормативных правовых актов за номером 3945, опубликовано 3 января 2013 года в газете "Әулиекөл")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района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4 756 342,6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734 871,0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7 500,0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15 433,0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3 998 538,6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4 807 355,5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32 815,0 тысяч тенге, в том числе погашение бюджетных кредитов – 6 133,0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- 83 827,9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83 827, 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пунктами 6-1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района на 2013 год предусмотрено поступление целевого трансферта из областного бюджета на содержание организаций образования в сумме 12 597,0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6-2. Учесть, что в бюджете района на 2013 год предусмотрено поступление целевого трансферта из областного бюджета на погашение обязательств по решениям суда в сумме 10 948,0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А. Кенесбаева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А. Бондаренко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октября 2013 года № 105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12 декабря 2012 года № 56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Аулиекольского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1"/>
        <w:gridCol w:w="374"/>
        <w:gridCol w:w="241"/>
        <w:gridCol w:w="493"/>
        <w:gridCol w:w="7793"/>
        <w:gridCol w:w="207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4756342,6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734871,0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338304,0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338304,0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266927,0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266927,0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109524,0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58427,0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7260,0</w:t>
            </w:r>
          </w:p>
        </w:tc>
      </w:tr>
      <w:tr>
        <w:trPr>
          <w:trHeight w:val="123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5696,0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7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15433,0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12121,0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1112,0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3998538,6</w:t>
            </w:r>
          </w:p>
        </w:tc>
      </w:tr>
      <w:tr>
        <w:trPr>
          <w:trHeight w:val="5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3998538,6</w:t>
            </w:r>
          </w:p>
        </w:tc>
      </w:tr>
      <w:tr>
        <w:trPr>
          <w:trHeight w:val="285" w:hRule="atLeast"/>
        </w:trPr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3998538,6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653"/>
        <w:gridCol w:w="713"/>
        <w:gridCol w:w="713"/>
        <w:gridCol w:w="6653"/>
        <w:gridCol w:w="231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4807355,5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253491,0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222723,0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58665,0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1244,0</w:t>
            </w:r>
          </w:p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150025,0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16656,0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14112,0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чрезвычайным ситуациям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2705485,5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168227,0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37422,0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среднее образование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1661088,0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местности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1658452,0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Общеообразовательное обучение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1615958,0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42494,0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876170,5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92068,5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13226,0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19715,0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17414,0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40153,5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784102,0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155283,0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106706,0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16165,0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33832,0</w:t>
            </w:r>
          </w:p>
        </w:tc>
      </w:tr>
      <w:tr>
        <w:trPr>
          <w:trHeight w:val="14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48577,0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21878,0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131549,0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38798,0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12898,0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51168,0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47968,0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15390,0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5962,0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1244712,0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и недропользования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1244712,0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1244712,0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1244712,0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90990,6</w:t>
            </w:r>
          </w:p>
        </w:tc>
      </w:tr>
      <w:tr>
        <w:trPr>
          <w:trHeight w:val="2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29157,0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13956,0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7214,0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54619,6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6339,0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38800,0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 округах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94822,0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87929,0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села, сельского округа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36442,0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28311,0</w:t>
            </w:r>
          </w:p>
        </w:tc>
      </w:tr>
      <w:tr>
        <w:trPr>
          <w:trHeight w:val="8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23176,0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17985,0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и организаций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4891,4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2742,4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32815,0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11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38948,0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5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6133,0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-83827,9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