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4da1" w14:textId="e2b4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сельскохозяйственных культур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6 мая 2013 года № 174. Зарегистрировано Департаментом юстиции Костанайской области 17 мая 2013 года № 4132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с 1 апреля до 1 июня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 </w:t>
      </w:r>
      <w:r>
        <w:rPr>
          <w:rFonts w:ascii="Times New Roman"/>
          <w:b w:val="false"/>
          <w:i w:val="false"/>
          <w:color w:val="000000"/>
          <w:sz w:val="28"/>
        </w:rPr>
        <w:t>оптимальные сроки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сева по виду субсидируемых приоритетных сельскохозяйственных культур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 и распространяется на отношения, возникшие с 1 апреля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А.С. Нугуманов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2013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174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Оптимальные сроки сева по виду субсидируемых</w:t>
      </w:r>
      <w:r>
        <w:br/>
      </w:r>
      <w:r>
        <w:rPr>
          <w:rFonts w:ascii="Times New Roman"/>
          <w:b/>
          <w:i w:val="false"/>
          <w:color w:val="000000"/>
        </w:rPr>
        <w:t>
приоритетных сельскохозяйственных культур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6965"/>
        <w:gridCol w:w="4773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яровые зерновые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озимые зерновые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сентября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10 июня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года жизни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- с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срок- 5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сентября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кукуруза, подсолнечник на силос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5 июня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(посеянные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залужения сенокосных угодий)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- с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срок-с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сентября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рекомендации рассчитаны на средний по погодно-климатическим условиям год, в случае отклонения погодных условий сроки сева могут сдвигаться.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