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138b" w14:textId="24613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2012 года № 94 "О районном бюджете Амангельдинского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12 ноября 2013 года № 175. Зарегистрировано Департаментом юстиции Костанайской области 27 ноября 2013 года № 4307. Утратило силу в связи с истечением срока действия (письмо маслихата Амангельдинского района Костанайской области от 27 января 2014 года № 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маслихата Амангельдинского района Костанайской области от 27.01.2014 № 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Амангельдинского района на 2013-2015 годы" (зарегистрировано в Реестре государственной регистрации нормативных правовых актов за № 3960, опубликовано 11 января 2013 года в газете "Аманкелді арайы")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1542950,1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171601,0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4967,2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6419,0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1359962,9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1545925,9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22483,7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26915,9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4432,2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-25459,5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25459,5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Саматов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Амангельдинского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Сакетов М.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ноября 2013 года № 175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94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13"/>
        <w:gridCol w:w="493"/>
        <w:gridCol w:w="493"/>
        <w:gridCol w:w="7873"/>
        <w:gridCol w:w="193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1542950,1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5367,2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2451,2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1359962,9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1359962,9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1359962,9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53"/>
        <w:gridCol w:w="733"/>
        <w:gridCol w:w="653"/>
        <w:gridCol w:w="7413"/>
        <w:gridCol w:w="19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1545925,9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189440,9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169712,9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12580,3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457,7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65641,6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62072,0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3569,6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91033,3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90604,3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11417,0</w:t>
            </w:r>
          </w:p>
        </w:tc>
      </w:tr>
      <w:tr>
        <w:trPr>
          <w:trHeight w:val="12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10393,7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296,2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8311,0</w:t>
            </w:r>
          </w:p>
        </w:tc>
      </w:tr>
      <w:tr>
        <w:trPr>
          <w:trHeight w:val="12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8074,9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1763,3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1763,3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1763,3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1763,3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953502,0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106269,0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106269,0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76312,0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29957,0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808269,1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808269,1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792572,1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38963,9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38963,9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10004,4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10224,0</w:t>
            </w:r>
          </w:p>
        </w:tc>
      </w:tr>
      <w:tr>
        <w:trPr>
          <w:trHeight w:val="12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15401,5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104626,2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86323,5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86323,5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6053,3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98,7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10144,1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2633,8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49563,7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767,8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18302,7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18302,7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16692,3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48975,6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23313,0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22603,0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22602,6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22602,6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2087,5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15165,1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89760,1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34645,7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34645,7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34645,7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2311,1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2311,1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86,5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1920,6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37155,4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34955,4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34700,3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255,1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15647,9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6089,6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5122,9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966,7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4807,8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4557,8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4750,5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4600,5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67867,9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15008,7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7122,4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7122,4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7886,3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6106,5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7068,7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7068,7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7009,7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45790,5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45790,5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45790,5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7750,4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7750,4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7750,4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7601,4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42430,0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35451,3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34451,3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354,3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354,3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12240,0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8251,0</w:t>
            </w:r>
          </w:p>
        </w:tc>
      </w:tr>
      <w:tr>
        <w:trPr>
          <w:trHeight w:val="12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160,9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160,9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4197,3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4197,3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2066,3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22483,7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33"/>
        <w:gridCol w:w="673"/>
        <w:gridCol w:w="673"/>
        <w:gridCol w:w="7433"/>
        <w:gridCol w:w="19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26915,9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26915,9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26915,9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26915,9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4432,2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4432,2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4432,2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4432,2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-25459,5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25459,5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ноября 2013 года № 175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94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</w:t>
      </w:r>
      <w:r>
        <w:br/>
      </w:r>
      <w:r>
        <w:rPr>
          <w:rFonts w:ascii="Times New Roman"/>
          <w:b/>
          <w:i w:val="false"/>
          <w:color w:val="000000"/>
        </w:rPr>
        <w:t>
сел, сельских округов Амангельдинского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93"/>
        <w:gridCol w:w="733"/>
        <w:gridCol w:w="673"/>
        <w:gridCol w:w="7393"/>
        <w:gridCol w:w="19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91033,3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91033,3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20097,6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19868,6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 Амангельдинского района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7013,5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7013,5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сельского округа Амангельдинского района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6694,4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6694,4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 округа Амангельдинского района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8026,4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8026,4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 округа Амангельдинского района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6851,5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6801,5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7152,9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7102,9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7328,5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7278,5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 сельского округа Амангельдинского района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7129,5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7079,5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22602,6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22602,6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21652,6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2087,5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15165,1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 округа Амангельдинского района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 округа Амангельдинского района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 Амангельдинского района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