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8c8c" w14:textId="f6d8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94 "О районном бюджете Амангельдинского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16 сентября 2013 года № 163. Зарегистрировано Департаментом юстиции Костанайской области 25 сентября 2013 года № 4223. Утратило силу в связи с истечением срока действия (письмо маслихата Амангельдинского района Костанайской области от 27 января 2014 года № 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Амангельдинского района Костанайской области от 27.01.2014 № 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2013-2015 годы" (зарегистрировано в Реестре государственной регистрации нормативных правовых актов за № 3960, опубликовано 11 января 2013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1529993,5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153673,0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13206,0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11102,0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1352012,5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1532969,3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17796,0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8169,0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-20771,8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20771,8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Есмагамбетов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Исполняющяя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Есенова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Сакетов М.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2013 года № 163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453"/>
        <w:gridCol w:w="553"/>
        <w:gridCol w:w="7953"/>
        <w:gridCol w:w="19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1529993,5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53"/>
        <w:gridCol w:w="673"/>
        <w:gridCol w:w="7533"/>
        <w:gridCol w:w="19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1532969,3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188023,8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166097,8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63968,1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60398,5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10109,9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784416,1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50715,3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36655,4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34455,4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34200,3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67894,8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8159,3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713"/>
        <w:gridCol w:w="673"/>
        <w:gridCol w:w="7553"/>
        <w:gridCol w:w="19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-20771,8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2013 года № 163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33"/>
        <w:gridCol w:w="693"/>
        <w:gridCol w:w="7713"/>
        <w:gridCol w:w="16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7179,5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2013 года № 163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13"/>
        <w:gridCol w:w="693"/>
        <w:gridCol w:w="7613"/>
        <w:gridCol w:w="17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2013 года № 163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73"/>
        <w:gridCol w:w="693"/>
        <w:gridCol w:w="7653"/>
        <w:gridCol w:w="17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Амангельдинского района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Амангельдинского 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