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f08f" w14:textId="baf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июля 2013 года № 150. Зарегистрировано Департаментом юстиции Костанайской области 24 июля 2013 года № 4205.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94 "О районном бюджете Амангельдинского района на 2013-2015 годы" (зарегистрировано в Реестре государственной регистрации нормативных правовых актов за № 3960, опубликовано 11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1529993,5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1352012,5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1532969,3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17796,0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- 20771,8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20771,8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22603,0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Максутбаева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Сакетов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2013 года № 150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493"/>
        <w:gridCol w:w="2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73"/>
        <w:gridCol w:w="6913"/>
        <w:gridCol w:w="24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