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2053" w14:textId="71f2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2012 года № 94 "О районном бюджете Амангельдинского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5 июля 2013 года № 147. Зарегистрировано Департаментом юстиции Костанайской области 11 июля 2013 года № 4179. Утратило силу в связи с истечением срока действия (письмо маслихата Амангельдинского района Костанайской области от 27 января 2014 года № 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Амангельдинского района Костанайской области от 27.01.2014 № 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Амангельдинского района на 2013-2015 годы" (зарегистрировано в Реестре государственной регистрации нормативных правовых актов за № 3960, опубликовано 11 января 2013 года в газете "Аманкелді арайы")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1529993,5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153673,0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13206,0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11102,0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1352012,5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1532969,3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17796,0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25965,0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8169,0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-20771,8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20771,8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пятый, четырнадцатый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– 3334,0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проведение противоэпизоотических мероприятий в сумме – 45790,5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2-2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"2-2. На увеличение штатной численности местных исполнительных органов в сумме - 2179,0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"2-3. На ремонт объектов в рамках развития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- 2020 в сумме - 22603,0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2013 год предусмотрен возврат неиспользованных бюджетных кредитов, выданных из областного бюджета в сумме - 63,0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Дауылбай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Саматов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Сакетов М.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2013 года № 147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93"/>
        <w:gridCol w:w="773"/>
        <w:gridCol w:w="6673"/>
        <w:gridCol w:w="19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1529993,5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153673,0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11102,0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1352012,5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1352012,5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1352012,5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93"/>
        <w:gridCol w:w="693"/>
        <w:gridCol w:w="693"/>
        <w:gridCol w:w="7433"/>
        <w:gridCol w:w="20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1532969,3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188023,8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166097,8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63968,1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60398,5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3569,6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89436,7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89007,7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13525,0</w:t>
            </w:r>
          </w:p>
        </w:tc>
      </w:tr>
      <w:tr>
        <w:trPr>
          <w:trHeight w:val="11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10109,9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8401,0</w:t>
            </w:r>
          </w:p>
        </w:tc>
      </w:tr>
      <w:tr>
        <w:trPr>
          <w:trHeight w:val="11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103412,0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103412,0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800157,1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800157,1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784416,1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38680,9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38680,9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11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15641,9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108403,3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89501,9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89501,9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50715,3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18901,4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18901,4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46119,5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2087,5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88353,3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33629,7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33629,7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33629,7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2224,6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2224,6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36655,4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34455,4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34200,3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255,1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15843,6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6281,6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5314,9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67894,8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15331,3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8159,3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35982,0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</w:tr>
      <w:tr>
        <w:trPr>
          <w:trHeight w:val="11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2066,3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73"/>
        <w:gridCol w:w="713"/>
        <w:gridCol w:w="693"/>
        <w:gridCol w:w="7413"/>
        <w:gridCol w:w="203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-20771,8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20771,8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2013 года № 147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аулы (сел), аульных (сельских) округов</w:t>
      </w:r>
      <w:r>
        <w:br/>
      </w:r>
      <w:r>
        <w:rPr>
          <w:rFonts w:ascii="Times New Roman"/>
          <w:b/>
          <w:i w:val="false"/>
          <w:color w:val="000000"/>
        </w:rPr>
        <w:t>
Амангельдинского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673"/>
        <w:gridCol w:w="713"/>
        <w:gridCol w:w="7373"/>
        <w:gridCol w:w="20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89436,7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89436,7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16057,2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15828,2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Аксай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Тасты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Есирского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6811,5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7179,5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7129,5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7288,5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6820,5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6770,5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20256,5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Есирского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Аксай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округа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Тасты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