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b507f" w14:textId="99b50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маслихата от 5 марта 2013 года № 114 "Об оказании социальной помощи отдельным категориям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23 апреля 2013 года № 124. Зарегистрировано Департаментом юстиции Костанайской области 26 апреля 2013 года № 4110. Утратило силу решением маслихата Амангельдинского района Костанайской области от 16 октября 2013 года № 169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решением маслихата Амангельдинского района Костанайской области от 16.10.2013 № 169 (вводится в действие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органов", утвержденным постановлением Правительства Республики Казахстан от 7 апреля 2011 года 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, Амангельдинский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5 марта 2013 года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оказании социальной помощи отдельным категориям нуждающихся граждан" (зарегистрировано в Реестре государственной регистрации нормативных правовых актов за № 4076, опубликованное 12 апреля 2013 года в газете "Аманкелді арайы") следующие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подпунктом 9)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лицам, приравненным по льготам и гарантиям к участникам и инвалидам Великой Отечественной войны, а также другим категориям лиц, приравненных по льготам и гарантиям к участникам войны ко Дню Победы в Великой Отечественной войне, единовременно, в размере пяти месячных расчетных показателей.".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лицам, приравненным по льготам и гарантиям к участникам и инвалидам Великой Отечественной войны, а также другим категориям лиц, приравненных по льготам и гарантиям к участникам войны ко Дню Победы в Великой Отечественной войне: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получателя, в случае если данный гражданин не состоит на учете в уполномоченном органе.".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295"/>
        <w:gridCol w:w="1005"/>
      </w:tblGrid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внеочередной сессий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Кусайынов Ж.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Саматов А.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занятости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 программ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Амангельдинского района"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 М. Тобагабулов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экономики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бюджетного планирования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Амангельдинского района"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 Сакетов М.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