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1518" w14:textId="2021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18 февраля 2013 года № 104. Зарегистрировано Департаментом юстиции Костанайской области 19 марта 2013 года № 4069. Утратило силу решением маслихата Амангельдинского района Костанайской области от 14 февраля 2018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единых ставок фиксированного налога для всех налогоплательщиков, осуществляющих деятельность на территории Амангельдинского района,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Каркабатов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 по Амангельдинскому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Налогового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М. Сейткамалов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2013 года № 104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всех налогоплательщиков, осуществляющих деятельность на территории Амангельдинского района, в месяц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5533"/>
        <w:gridCol w:w="5404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 в месяц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