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41d" w14:textId="a13d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2012 года № 94 "О районном бюджете Амангельдинского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18 февраля 2013 года № 102. Зарегистрировано Департаментом юстиции Костанайской области 25 февраля 2013 года № 4040.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Амангельдинского района на 2013-2015 годы"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3960, опубликованное 11 января 2013 года в газете "Аманкелді арайы")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1499158,0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153673,0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13206,0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1328279,0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1502133,8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17859,0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26028,0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-20834,8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20834,8 тысяча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Учесть, что в районном бюджете на 2013 год предусмотрено поступление целевых текущих трансфертов из областного бюджета,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организации образования – 11500,0 тысяча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"9-1. Утвердить перечень бюджетных программ поселков, аулы (сел), аульных (сельских) округов Амангельдинского района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9-2. Утвердить перечень бюджетных программ поселков, аулы (сел), аульных (сельских) округов Амангельдинского района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шестой сессии                    Каркабатов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Сакетов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Амангельдинского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553"/>
        <w:gridCol w:w="473"/>
        <w:gridCol w:w="473"/>
        <w:gridCol w:w="7893"/>
        <w:gridCol w:w="19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1499158,0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1211,0</w:t>
            </w:r>
          </w:p>
        </w:tc>
      </w:tr>
      <w:tr>
        <w:trPr>
          <w:trHeight w:val="7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13206,0</w:t>
            </w:r>
          </w:p>
        </w:tc>
      </w:tr>
      <w:tr>
        <w:trPr>
          <w:trHeight w:val="28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3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3"/>
        <w:gridCol w:w="693"/>
        <w:gridCol w:w="733"/>
        <w:gridCol w:w="7453"/>
        <w:gridCol w:w="191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1502133,8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10374,9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8619,9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932963,0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29957,0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805818,0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805818,0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789013,0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34982,0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56990,0</w:t>
            </w:r>
          </w:p>
        </w:tc>
      </w:tr>
      <w:tr>
        <w:trPr>
          <w:trHeight w:val="10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21808,5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21808,5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2189,5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85298,0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34211,0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14611,0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4197,3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2066,3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693"/>
        <w:gridCol w:w="673"/>
        <w:gridCol w:w="7513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-20834,8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20834,8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</w:p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73"/>
        <w:gridCol w:w="713"/>
        <w:gridCol w:w="673"/>
        <w:gridCol w:w="7233"/>
        <w:gridCol w:w="19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</w:p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693"/>
        <w:gridCol w:w="673"/>
        <w:gridCol w:w="7153"/>
        <w:gridCol w:w="1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102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аулы (сел),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Амангельдинского района на 2015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13"/>
        <w:gridCol w:w="653"/>
        <w:gridCol w:w="673"/>
        <w:gridCol w:w="7213"/>
        <w:gridCol w:w="1953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Аксай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Тасты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Есирского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