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0baa" w14:textId="fcc0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75 "О районном бюджете Алтынсаринского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12 декабря 2013 года № 146. Зарегистрировано Департаментом юстиции Костанайской области 13 декабря 2013 года № 4355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75 "О районном бюджете Алтынсаринского района на 2013-2015 годы" (зарегистрированное в Реестре государственной регистрации нормативных правовых актов под № 3977, опубликованного 3 января 2013 года, 4 января 2013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1556969,7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363961,9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1187617,7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1568729,6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38234,5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42272,5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-49994,4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49994,4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Уразбаева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146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91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1556969,7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833"/>
        <w:gridCol w:w="67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1568729,6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677413,9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