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cab0" w14:textId="f6bc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75 "О районном бюджете Алтынсаринского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18 октября 2013 года № 134. Зарегистрировано Департаментом юстиции Костанайской области 25 октября 2013 года № 4264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75 "О районном бюджете Алтынсаринского района на 2013-2015 годы" (зарегистрированное в Реестре государственной регистрации нормативных правовых актов под № 3977, опубликованного 3 января 2013 года, 4 января 2013 года в газете "Таза бұлақ - Чистый родник")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2013-2015 годы согласно приложениям 1, 2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1558710,7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363961,9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1189358,7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1570470,6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38234,5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42272,5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4038,0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- 49994,4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49994,4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193"/>
        <w:gridCol w:w="20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1558710,7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363961,9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1525,1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808,1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1189358,7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1189358,7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1189358,7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93"/>
        <w:gridCol w:w="813"/>
        <w:gridCol w:w="733"/>
        <w:gridCol w:w="6693"/>
        <w:gridCol w:w="23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1570470,6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164133,1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146554,1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83521,1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15528,8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15253,3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797837,9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679741,9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678375,9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678375,9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318497,7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73674,4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32601,4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38862,7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-49994,4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733"/>
        <w:gridCol w:w="753"/>
        <w:gridCol w:w="7093"/>
        <w:gridCol w:w="20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83521,1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Красный 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имени Ильяса Омарова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Свердловка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Убаганского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имени Ильяса Омарова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Убаганского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2481,3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Красный 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имени Ильяса Омарова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Свердловка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1771,5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413,6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1357,9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Убаганского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9393,5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Красный 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имени Ильяса Омарова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Свердловка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Убаганского сельского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Свердловка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