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61c0b" w14:textId="de61c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21 декабря 2012 года № 75 "О районном бюджете Алтынсаринского района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25 апреля 2013 года № 95. Зарегистрировано Департаментом юстиции Костанайской области 6 мая 2013 года № 4126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Алтынсаринский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Алтынсаринского района на 2013-2015 годы" от 21 декабря 2012 года № 75 (зарегистрированного в Реестре государственной регистрации нормативных правовых актов № 3977, опубликованного 3 января 2013 года № 1, 4 января 2013 года № 2 в газете "Таза бұлақ Чистый родник")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Алтынсаринского района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1602228,0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413954,0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3398,0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1184876,0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1613987,9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32281,0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36351,0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4070,0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-44040,9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44040,9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Д. Ержанова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Алтынсаринского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Есмуханов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Алтынсаринского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Е. Павлюк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апреля 2013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95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75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Алтынсаринского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753"/>
        <w:gridCol w:w="689"/>
        <w:gridCol w:w="7977"/>
        <w:gridCol w:w="2549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7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1602228,0</w:t>
            </w:r>
          </w:p>
        </w:tc>
      </w:tr>
      <w:tr>
        <w:trPr>
          <w:trHeight w:val="37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413954,0</w:t>
            </w:r>
          </w:p>
        </w:tc>
      </w:tr>
      <w:tr>
        <w:trPr>
          <w:trHeight w:val="37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230004,0</w:t>
            </w:r>
          </w:p>
        </w:tc>
      </w:tr>
      <w:tr>
        <w:trPr>
          <w:trHeight w:val="37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230004,0</w:t>
            </w:r>
          </w:p>
        </w:tc>
      </w:tr>
      <w:tr>
        <w:trPr>
          <w:trHeight w:val="37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107977,0</w:t>
            </w:r>
          </w:p>
        </w:tc>
      </w:tr>
      <w:tr>
        <w:trPr>
          <w:trHeight w:val="37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107977,0</w:t>
            </w:r>
          </w:p>
        </w:tc>
      </w:tr>
      <w:tr>
        <w:trPr>
          <w:trHeight w:val="37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66871,0</w:t>
            </w:r>
          </w:p>
        </w:tc>
      </w:tr>
      <w:tr>
        <w:trPr>
          <w:trHeight w:val="37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45122,0</w:t>
            </w:r>
          </w:p>
        </w:tc>
      </w:tr>
      <w:tr>
        <w:trPr>
          <w:trHeight w:val="37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2128,0</w:t>
            </w:r>
          </w:p>
        </w:tc>
      </w:tr>
      <w:tr>
        <w:trPr>
          <w:trHeight w:val="37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15200,0</w:t>
            </w:r>
          </w:p>
        </w:tc>
      </w:tr>
      <w:tr>
        <w:trPr>
          <w:trHeight w:val="37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4421,0</w:t>
            </w:r>
          </w:p>
        </w:tc>
      </w:tr>
      <w:tr>
        <w:trPr>
          <w:trHeight w:val="37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7970,0</w:t>
            </w:r>
          </w:p>
        </w:tc>
      </w:tr>
      <w:tr>
        <w:trPr>
          <w:trHeight w:val="37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1310,0</w:t>
            </w:r>
          </w:p>
        </w:tc>
      </w:tr>
      <w:tr>
        <w:trPr>
          <w:trHeight w:val="37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2857,0</w:t>
            </w:r>
          </w:p>
        </w:tc>
      </w:tr>
      <w:tr>
        <w:trPr>
          <w:trHeight w:val="79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3024,0</w:t>
            </w:r>
          </w:p>
        </w:tc>
      </w:tr>
      <w:tr>
        <w:trPr>
          <w:trHeight w:val="37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779,0</w:t>
            </w:r>
          </w:p>
        </w:tc>
      </w:tr>
      <w:tr>
        <w:trPr>
          <w:trHeight w:val="11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должностными лицами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1132,0</w:t>
            </w:r>
          </w:p>
        </w:tc>
      </w:tr>
      <w:tr>
        <w:trPr>
          <w:trHeight w:val="37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1132,0</w:t>
            </w:r>
          </w:p>
        </w:tc>
      </w:tr>
      <w:tr>
        <w:trPr>
          <w:trHeight w:val="37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3398,0</w:t>
            </w:r>
          </w:p>
        </w:tc>
      </w:tr>
      <w:tr>
        <w:trPr>
          <w:trHeight w:val="37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785,0</w:t>
            </w:r>
          </w:p>
        </w:tc>
      </w:tr>
      <w:tr>
        <w:trPr>
          <w:trHeight w:val="75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783,0</w:t>
            </w:r>
          </w:p>
        </w:tc>
      </w:tr>
      <w:tr>
        <w:trPr>
          <w:trHeight w:val="37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9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</w:p>
        </w:tc>
      </w:tr>
      <w:tr>
        <w:trPr>
          <w:trHeight w:val="78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</w:p>
        </w:tc>
      </w:tr>
      <w:tr>
        <w:trPr>
          <w:trHeight w:val="37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2562,0</w:t>
            </w:r>
          </w:p>
        </w:tc>
      </w:tr>
      <w:tr>
        <w:trPr>
          <w:trHeight w:val="37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2562,0</w:t>
            </w:r>
          </w:p>
        </w:tc>
      </w:tr>
      <w:tr>
        <w:trPr>
          <w:trHeight w:val="37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1184876,0</w:t>
            </w:r>
          </w:p>
        </w:tc>
      </w:tr>
      <w:tr>
        <w:trPr>
          <w:trHeight w:val="37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1184876,0</w:t>
            </w:r>
          </w:p>
        </w:tc>
      </w:tr>
      <w:tr>
        <w:trPr>
          <w:trHeight w:val="37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1184876,0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"/>
        <w:gridCol w:w="611"/>
        <w:gridCol w:w="739"/>
        <w:gridCol w:w="696"/>
        <w:gridCol w:w="7763"/>
        <w:gridCol w:w="2448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1613987,9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161321,1</w:t>
            </w:r>
          </w:p>
        </w:tc>
      </w:tr>
      <w:tr>
        <w:trPr>
          <w:trHeight w:val="7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144390,1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10730,0</w:t>
            </w:r>
          </w:p>
        </w:tc>
      </w:tr>
      <w:tr>
        <w:trPr>
          <w:trHeight w:val="7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10730,0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49820,0</w:t>
            </w:r>
          </w:p>
        </w:tc>
      </w:tr>
      <w:tr>
        <w:trPr>
          <w:trHeight w:val="7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49170,0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7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83840,1</w:t>
            </w:r>
          </w:p>
        </w:tc>
      </w:tr>
      <w:tr>
        <w:trPr>
          <w:trHeight w:val="7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83800,0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40,1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2050,0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2050,0</w:t>
            </w:r>
          </w:p>
        </w:tc>
      </w:tr>
      <w:tr>
        <w:trPr>
          <w:trHeight w:val="11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этим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7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Учет,хранение,оценка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коммунальную собственность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1810,0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14881,0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14881,0</w:t>
            </w:r>
          </w:p>
        </w:tc>
      </w:tr>
      <w:tr>
        <w:trPr>
          <w:trHeight w:val="15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14581,0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7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11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тушению 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781631,0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85395,0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85395,0</w:t>
            </w:r>
          </w:p>
        </w:tc>
      </w:tr>
      <w:tr>
        <w:trPr>
          <w:trHeight w:val="7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 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24248,0</w:t>
            </w:r>
          </w:p>
        </w:tc>
      </w:tr>
      <w:tr>
        <w:trPr>
          <w:trHeight w:val="8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61147,0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663627,0</w:t>
            </w:r>
          </w:p>
        </w:tc>
      </w:tr>
      <w:tr>
        <w:trPr>
          <w:trHeight w:val="7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1366,0</w:t>
            </w:r>
          </w:p>
        </w:tc>
      </w:tr>
      <w:tr>
        <w:trPr>
          <w:trHeight w:val="7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аульной (сельской) местности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1366,0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662261,0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662261,0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32609,0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32609,0</w:t>
            </w:r>
          </w:p>
        </w:tc>
      </w:tr>
      <w:tr>
        <w:trPr>
          <w:trHeight w:val="7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8487,0</w:t>
            </w:r>
          </w:p>
        </w:tc>
      </w:tr>
      <w:tr>
        <w:trPr>
          <w:trHeight w:val="11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6100,0</w:t>
            </w:r>
          </w:p>
        </w:tc>
      </w:tr>
      <w:tr>
        <w:trPr>
          <w:trHeight w:val="7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885,0</w:t>
            </w:r>
          </w:p>
        </w:tc>
      </w:tr>
      <w:tr>
        <w:trPr>
          <w:trHeight w:val="11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 родителей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8360,0</w:t>
            </w:r>
          </w:p>
        </w:tc>
      </w:tr>
      <w:tr>
        <w:trPr>
          <w:trHeight w:val="7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 дому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</w:p>
        </w:tc>
      </w:tr>
      <w:tr>
        <w:trPr>
          <w:trHeight w:val="7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организаций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8157,0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50877,2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36869,0</w:t>
            </w:r>
          </w:p>
        </w:tc>
      </w:tr>
      <w:tr>
        <w:trPr>
          <w:trHeight w:val="7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36869,0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3208,0</w:t>
            </w:r>
          </w:p>
        </w:tc>
      </w:tr>
      <w:tr>
        <w:trPr>
          <w:trHeight w:val="7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8947,0</w:t>
            </w:r>
          </w:p>
        </w:tc>
      </w:tr>
      <w:tr>
        <w:trPr>
          <w:trHeight w:val="7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647,0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11486,0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5318,0</w:t>
            </w:r>
          </w:p>
        </w:tc>
      </w:tr>
      <w:tr>
        <w:trPr>
          <w:trHeight w:val="15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1063,0</w:t>
            </w:r>
          </w:p>
        </w:tc>
      </w:tr>
      <w:tr>
        <w:trPr>
          <w:trHeight w:val="7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14008,2</w:t>
            </w:r>
          </w:p>
        </w:tc>
      </w:tr>
      <w:tr>
        <w:trPr>
          <w:trHeight w:val="7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14008,2</w:t>
            </w:r>
          </w:p>
        </w:tc>
      </w:tr>
      <w:tr>
        <w:trPr>
          <w:trHeight w:val="11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13838,2</w:t>
            </w:r>
          </w:p>
        </w:tc>
      </w:tr>
      <w:tr>
        <w:trPr>
          <w:trHeight w:val="7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социальных выплат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354350,7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5341,0</w:t>
            </w:r>
          </w:p>
        </w:tc>
      </w:tr>
      <w:tr>
        <w:trPr>
          <w:trHeight w:val="7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1270,0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1270,0</w:t>
            </w:r>
          </w:p>
        </w:tc>
      </w:tr>
      <w:tr>
        <w:trPr>
          <w:trHeight w:val="7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4071,0</w:t>
            </w:r>
          </w:p>
        </w:tc>
      </w:tr>
      <w:tr>
        <w:trPr>
          <w:trHeight w:val="7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1871,0</w:t>
            </w:r>
          </w:p>
        </w:tc>
      </w:tr>
      <w:tr>
        <w:trPr>
          <w:trHeight w:val="7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300000,0</w:t>
            </w:r>
          </w:p>
        </w:tc>
      </w:tr>
      <w:tr>
        <w:trPr>
          <w:trHeight w:val="7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300000,0</w:t>
            </w:r>
          </w:p>
        </w:tc>
      </w:tr>
      <w:tr>
        <w:trPr>
          <w:trHeight w:val="7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 в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300000,0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49009,7</w:t>
            </w:r>
          </w:p>
        </w:tc>
      </w:tr>
      <w:tr>
        <w:trPr>
          <w:trHeight w:val="7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49009,7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2049,3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46960,4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информационное пространство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121890,4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78997,4</w:t>
            </w:r>
          </w:p>
        </w:tc>
      </w:tr>
      <w:tr>
        <w:trPr>
          <w:trHeight w:val="7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7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73997,4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73997,4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2415,0</w:t>
            </w:r>
          </w:p>
        </w:tc>
      </w:tr>
      <w:tr>
        <w:trPr>
          <w:trHeight w:val="4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2415,0</w:t>
            </w:r>
          </w:p>
        </w:tc>
      </w:tr>
      <w:tr>
        <w:trPr>
          <w:trHeight w:val="7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</w:p>
        </w:tc>
      </w:tr>
      <w:tr>
        <w:trPr>
          <w:trHeight w:val="11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1740,0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27341,0</w:t>
            </w:r>
          </w:p>
        </w:tc>
      </w:tr>
      <w:tr>
        <w:trPr>
          <w:trHeight w:val="7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27341,0</w:t>
            </w:r>
          </w:p>
        </w:tc>
      </w:tr>
      <w:tr>
        <w:trPr>
          <w:trHeight w:val="7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7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20943,0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 Казахстана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4898,0</w:t>
            </w:r>
          </w:p>
        </w:tc>
      </w:tr>
      <w:tr>
        <w:trPr>
          <w:trHeight w:val="7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информационного пространства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13137,0</w:t>
            </w:r>
          </w:p>
        </w:tc>
      </w:tr>
      <w:tr>
        <w:trPr>
          <w:trHeight w:val="7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4090,0</w:t>
            </w:r>
          </w:p>
        </w:tc>
      </w:tr>
      <w:tr>
        <w:trPr>
          <w:trHeight w:val="7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3984,0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</w:p>
        </w:tc>
      </w:tr>
      <w:tr>
        <w:trPr>
          <w:trHeight w:val="7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9047,0</w:t>
            </w:r>
          </w:p>
        </w:tc>
      </w:tr>
      <w:tr>
        <w:trPr>
          <w:trHeight w:val="11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8350,0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101,0</w:t>
            </w:r>
          </w:p>
        </w:tc>
      </w:tr>
      <w:tr>
        <w:trPr>
          <w:trHeight w:val="7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организаций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521,0</w:t>
            </w:r>
          </w:p>
        </w:tc>
      </w:tr>
      <w:tr>
        <w:trPr>
          <w:trHeight w:val="11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38207,0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12149,0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5741,0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5741,0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6408,0</w:t>
            </w:r>
          </w:p>
        </w:tc>
      </w:tr>
      <w:tr>
        <w:trPr>
          <w:trHeight w:val="7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5516,0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7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492,0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5549,0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5549,0</w:t>
            </w:r>
          </w:p>
        </w:tc>
      </w:tr>
      <w:tr>
        <w:trPr>
          <w:trHeight w:val="11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5549,0</w:t>
            </w:r>
          </w:p>
        </w:tc>
      </w:tr>
      <w:tr>
        <w:trPr>
          <w:trHeight w:val="7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20509,0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20509,0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20509,0</w:t>
            </w:r>
          </w:p>
        </w:tc>
      </w:tr>
      <w:tr>
        <w:trPr>
          <w:trHeight w:val="7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6152,0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6152,0</w:t>
            </w:r>
          </w:p>
        </w:tc>
      </w:tr>
      <w:tr>
        <w:trPr>
          <w:trHeight w:val="7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6152,0</w:t>
            </w:r>
          </w:p>
        </w:tc>
      </w:tr>
      <w:tr>
        <w:trPr>
          <w:trHeight w:val="7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6152,0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52030,0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52030,0</w:t>
            </w:r>
          </w:p>
        </w:tc>
      </w:tr>
      <w:tr>
        <w:trPr>
          <w:trHeight w:val="7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2030,0</w:t>
            </w:r>
          </w:p>
        </w:tc>
      </w:tr>
      <w:tr>
        <w:trPr>
          <w:trHeight w:val="8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2030,0</w:t>
            </w:r>
          </w:p>
        </w:tc>
      </w:tr>
      <w:tr>
        <w:trPr>
          <w:trHeight w:val="7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44541,0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44541,0</w:t>
            </w:r>
          </w:p>
        </w:tc>
      </w:tr>
      <w:tr>
        <w:trPr>
          <w:trHeight w:val="7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11904,0</w:t>
            </w:r>
          </w:p>
        </w:tc>
      </w:tr>
      <w:tr>
        <w:trPr>
          <w:trHeight w:val="7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11904,0</w:t>
            </w:r>
          </w:p>
        </w:tc>
      </w:tr>
      <w:tr>
        <w:trPr>
          <w:trHeight w:val="7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11354,0</w:t>
            </w:r>
          </w:p>
        </w:tc>
      </w:tr>
      <w:tr>
        <w:trPr>
          <w:trHeight w:val="11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11354,0</w:t>
            </w:r>
          </w:p>
        </w:tc>
      </w:tr>
      <w:tr>
        <w:trPr>
          <w:trHeight w:val="7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18283,0</w:t>
            </w:r>
          </w:p>
        </w:tc>
      </w:tr>
      <w:tr>
        <w:trPr>
          <w:trHeight w:val="11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6443,0</w:t>
            </w:r>
          </w:p>
        </w:tc>
      </w:tr>
      <w:tr>
        <w:trPr>
          <w:trHeight w:val="7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организаций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11840,0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7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2147,5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2147,5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2147,5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</w:tr>
      <w:tr>
        <w:trPr>
          <w:trHeight w:val="11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вышестоящие бюджеты 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вышестоящий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32281,0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36351,0</w:t>
            </w:r>
          </w:p>
        </w:tc>
      </w:tr>
      <w:tr>
        <w:trPr>
          <w:trHeight w:val="11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36351,0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36351,0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36351,0</w:t>
            </w:r>
          </w:p>
        </w:tc>
      </w:tr>
      <w:tr>
        <w:trPr>
          <w:trHeight w:val="7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36351,0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4070,0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4070,0</w:t>
            </w:r>
          </w:p>
        </w:tc>
      </w:tr>
      <w:tr>
        <w:trPr>
          <w:trHeight w:val="5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4070,0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-44040,9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бюджета: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44040,9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36351,0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36351,0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36351,0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4070,0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4070,0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4070,0</w:t>
            </w:r>
          </w:p>
        </w:tc>
      </w:tr>
      <w:tr>
        <w:trPr>
          <w:trHeight w:val="7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4070,0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11759,9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11759,9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11759,9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апреля 2013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95 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75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 аулов (сел),</w:t>
      </w:r>
      <w:r>
        <w:br/>
      </w:r>
      <w:r>
        <w:rPr>
          <w:rFonts w:ascii="Times New Roman"/>
          <w:b/>
          <w:i w:val="false"/>
          <w:color w:val="000000"/>
        </w:rPr>
        <w:t>
аульных (сельских) округов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593"/>
        <w:gridCol w:w="653"/>
        <w:gridCol w:w="733"/>
        <w:gridCol w:w="7733"/>
        <w:gridCol w:w="23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83840,1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83840,1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83840,1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83800,0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Большечураковского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6572,0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Димитровского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6147,0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Докучаевского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6341,0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6341,0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 Красный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Кордон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6785,0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6785,0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имени Ильяса Омарова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5900,0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Маяковского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5838,0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Новоалексеевского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6038,0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6008,0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Приозерного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Силантьевского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13744,1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13734,0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 Свердловка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6204,0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Щербаковского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7913,0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7913,0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 Убаганское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6208,0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Большечураковского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Димитровского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имени Ильяса Омарова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аульной (сельской) местности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Маяковского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Силантьевского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Щербаковского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49009,7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49009,7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49009,7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2049,3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46960,4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Большечураковского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Димитровского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Докучаевского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 Красный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Кордон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Лермонтовского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Маяковского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Новоалексеевского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Приозерного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Силантьевского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329,2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 Свердловка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Щербаковского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36195,5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413,6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35781,9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 Убаганское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11021,0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10676,0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Большечураковского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Димитровского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Докучаевского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 Красный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Кордон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Лермонтовского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Маяковского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Новоалексеевского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Приозерного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Силантьевского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 Свердловка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Щербаковского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 Убаганское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11904,0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11904,0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11904,0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"Развитие регионов"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11904,0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Большечураковского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7879,0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"Развитие регионов"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Щербаковского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"Развитие регионов"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Докучаевского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"Развитие регионов"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 Свердловка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"Развитие регионов"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