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34b2" w14:textId="b41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19 марта 2013 года № 80. Зарегистрировано Департаментом юстиции Костанайской области 15 апреля 2013 года № 4092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участвующих в общественных работах, в размере полутора минимальной заработной платы в месяц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 участникам общественных работ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Алтынсаринского района"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Казыбаева С.С..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Алтынсаринского района   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 № 80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159"/>
        <w:gridCol w:w="4707"/>
        <w:gridCol w:w="2393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(часы)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Ильяса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16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16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и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