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23e50" w14:textId="bc23e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Лисаковска на 2014-2016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Лисаковска Костанайской области от 28 декабря 2013 года № 189. Зарегистрировано Департаментом юстиции Костанайской области 30 декабря 2013 года № 4386. Утратило силу в связи с истечением срока действия (письмо маслихата города Лисаковска Костанайской области от 14 января 2015 года № 7)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в связи с истечением срока действия (письмо маслихата города Лисаковска Костанайской области от 14.01.2015 № 7).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1)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2, 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Лисаковский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города Лисаковска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3749939,9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2092172,0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16617,0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43699,0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1597451,9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3743635,9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25000,0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25000,0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52106,4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52106,4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- 70802,4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70802,4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города Лисаковска Костанайской области от 27.11.2014 </w:t>
      </w:r>
      <w:r>
        <w:rPr>
          <w:rFonts w:ascii="Times New Roman"/>
          <w:b w:val="false"/>
          <w:i w:val="false"/>
          <w:color w:val="000000"/>
          <w:sz w:val="28"/>
        </w:rPr>
        <w:t>№ 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Учесть, что объем бюджетных субвенций, передаваемых из областного бюджета бюджету города Лисаковска, составляет 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Учесть, что на 2014 год объем бюджетных изъятий из бюджета города в областной бюджет установлен в сумме 557659,0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Учесть, что резерв акимата города Лисаковска на 2014 год составляет 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4 - в редакции решения маслихата города Лисаковска Костанайской области от 27.11.2014 </w:t>
      </w:r>
      <w:r>
        <w:rPr>
          <w:rFonts w:ascii="Times New Roman"/>
          <w:b w:val="false"/>
          <w:i w:val="false"/>
          <w:color w:val="000000"/>
          <w:sz w:val="28"/>
        </w:rPr>
        <w:t>№ 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города Лисаковска на 2014 год предусмотрены целевые текущие трансферты из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Плана действий по обеспечению прав и улучшению качества жизни инвалидов в сумме 240,0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капитального ремонта средней школы № 2 города Лисаковска в сумме 100000,0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социальной помощи на бытовые нужды участникам и инвалидам Великой Отечественной войны с 1 мая 2014 года с шести до десяти месячных расчетных показателей в сумме 1459,4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городов и сельских населенных пунктов в рамках 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 занятости 2020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2014-2015 годы в сумме 1523,0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компенсацию потерь доходов в сумме 176012,0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гранта победителю конкурса "Лучшая организация среднего образования" в сумме 15972,8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покрытие необеспеченности фонда оплаты труда на повышение оплаты труда учителям, прошедшим повышение квалификации по трехуровневой системе, в сумме 7017,0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5 - в редакции решения маслихата города Лисаковска Костанайской области от 27.11.2014 </w:t>
      </w:r>
      <w:r>
        <w:rPr>
          <w:rFonts w:ascii="Times New Roman"/>
          <w:b w:val="false"/>
          <w:i w:val="false"/>
          <w:color w:val="000000"/>
          <w:sz w:val="28"/>
        </w:rPr>
        <w:t>№ 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города Лисаковска на 2014 год предусмотрены целевые трансферты на развитие из областного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бюджетных инвестиционных проектов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моногородов на 2012-2020 годы в сумме 80061,3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6 - в редакции решения маслихата города Лисаковска Костанайской области от 27.11.2014 </w:t>
      </w:r>
      <w:r>
        <w:rPr>
          <w:rFonts w:ascii="Times New Roman"/>
          <w:b w:val="false"/>
          <w:i w:val="false"/>
          <w:color w:val="000000"/>
          <w:sz w:val="28"/>
        </w:rPr>
        <w:t>№ 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Учесть, что в бюджете города Лисаковска на 2014 год предусмотрены целевые текущие трансферты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в сумме 17236,0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повышение оплаты труда учителям, прошедшим повышение квалификации по трехуровневой системе, в сумме 12100,0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Плана действий по обеспечению прав и улучшению качества жизни инвалидов в сумме 465,0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в сумме 110,0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государственных пособий на детей до 18 лет в сумме 193,0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бюджетов, в сумме 57706,0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текущих мероприятий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моногородов на 2012-2020 годы на 2014 год в сумме 229799,0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7 - в редакции решения маслихата города Лисаковска Костанайской области от 27.11.2014 </w:t>
      </w:r>
      <w:r>
        <w:rPr>
          <w:rFonts w:ascii="Times New Roman"/>
          <w:b w:val="false"/>
          <w:i w:val="false"/>
          <w:color w:val="000000"/>
          <w:sz w:val="28"/>
        </w:rPr>
        <w:t>№ 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Учесть, что в бюджете города Лисаковска на 2014 год предусмотрены целевые трансферты на развитие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развитие, обустройство и (или) приобретение инженерно-коммуникационной инфраструктуры в сумме 105239,0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бюджетных инвестиционных проектов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моногородов на 2012-2020 годы в сумме 740212,0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уставных капиталов специализированных уполномоченных организаций в сумме 52106,4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8 - в редакции решения маслихата города Лисаковска Костанайской области от 27.11.2014 </w:t>
      </w:r>
      <w:r>
        <w:rPr>
          <w:rFonts w:ascii="Times New Roman"/>
          <w:b w:val="false"/>
          <w:i w:val="false"/>
          <w:color w:val="000000"/>
          <w:sz w:val="28"/>
        </w:rPr>
        <w:t>№ 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Учесть, что в бюджете города Лисаковска на 2014 год предусмотрены кредиты из республиканского бюджета для микрокредитования предпринимательства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моногородов на 2012-2020 годы в сумме 25000,0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9-1. Учесть, что в бюджете города Лисаковска на 2014 год предусмотрен возврат целевых трансфертов в республиканский и областной бюджеты в сумме 84,4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9-1 в соответствии с решением маслихата города Лисаковска Костанайской области от 20.02.2014 </w:t>
      </w:r>
      <w:r>
        <w:rPr>
          <w:rFonts w:ascii="Times New Roman"/>
          <w:b w:val="false"/>
          <w:i w:val="false"/>
          <w:color w:val="000000"/>
          <w:sz w:val="28"/>
        </w:rPr>
        <w:t>№ 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Утвердить перечень местных бюджетных программ, не подлежащих секвестру в процессе исполнения бюджета города Лисаковска на 2014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Утвердить перечень бюджетных программ аппаратов акима поселка, села, сельского округа на 2014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2014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XIII сессии маслихата         А. Демисенов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Г. Жарылкасымова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Лисаковска"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Н. Турлубекова</w:t>
      </w:r>
    </w:p>
    <w:bookmarkStart w:name="z2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декабря 2013 года № 189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Лисаковска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1 - в редакции решения маслихата города Лисаковска Костанайской области от 27.11.2014 </w:t>
      </w:r>
      <w:r>
        <w:rPr>
          <w:rFonts w:ascii="Times New Roman"/>
          <w:b w:val="false"/>
          <w:i w:val="false"/>
          <w:color w:val="ff0000"/>
          <w:sz w:val="28"/>
        </w:rPr>
        <w:t>№ 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533"/>
        <w:gridCol w:w="713"/>
        <w:gridCol w:w="753"/>
        <w:gridCol w:w="6713"/>
        <w:gridCol w:w="259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3 749 939,9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2 092 172,0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722 109,0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722 109,0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529 971,0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529 971,0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224 500,0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138 713,0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13 575,0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72 212,0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606 964,0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383 425,0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208 970,0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14 086,0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483,0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8 628,0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8 628,0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16 617,0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13 083,0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136,0</w:t>
            </w:r>
          </w:p>
        </w:tc>
      </w:tr>
      <w:tr>
        <w:trPr>
          <w:trHeight w:val="7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11 862,0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705,0</w:t>
            </w:r>
          </w:p>
        </w:tc>
      </w:tr>
      <w:tr>
        <w:trPr>
          <w:trHeight w:val="9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9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13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12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18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31,0</w:t>
            </w:r>
          </w:p>
        </w:tc>
      </w:tr>
      <w:tr>
        <w:trPr>
          <w:trHeight w:val="22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3 498,0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3 498,0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43 699,0</w:t>
            </w:r>
          </w:p>
        </w:tc>
      </w:tr>
      <w:tr>
        <w:trPr>
          <w:trHeight w:val="7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28 985,0</w:t>
            </w:r>
          </w:p>
        </w:tc>
      </w:tr>
      <w:tr>
        <w:trPr>
          <w:trHeight w:val="6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28 985,0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14 714,0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7 878,0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6 836,0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1 597 451,9</w:t>
            </w:r>
          </w:p>
        </w:tc>
      </w:tr>
      <w:tr>
        <w:trPr>
          <w:trHeight w:val="7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1 597 451,9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1 597 451,9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533"/>
        <w:gridCol w:w="713"/>
        <w:gridCol w:w="833"/>
        <w:gridCol w:w="6553"/>
        <w:gridCol w:w="261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3 743 635,9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148 109,6</w:t>
            </w:r>
          </w:p>
        </w:tc>
      </w:tr>
      <w:tr>
        <w:trPr>
          <w:trHeight w:val="9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115 666,0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12 503,0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12 503,0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80 684,0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76 642,0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4 042,0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22 479,0</w:t>
            </w:r>
          </w:p>
        </w:tc>
      </w:tr>
      <w:tr>
        <w:trPr>
          <w:trHeight w:val="9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22 381,0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17 764,6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17 764,6</w:t>
            </w:r>
          </w:p>
        </w:tc>
      </w:tr>
      <w:tr>
        <w:trPr>
          <w:trHeight w:val="12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16 655,6</w:t>
            </w:r>
          </w:p>
        </w:tc>
      </w:tr>
      <w:tr>
        <w:trPr>
          <w:trHeight w:val="10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14 679,0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14 679,0</w:t>
            </w:r>
          </w:p>
        </w:tc>
      </w:tr>
      <w:tr>
        <w:trPr>
          <w:trHeight w:val="11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14 679,0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4 809,0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4 809,0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4 809,0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4 809,0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796,0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796,0</w:t>
            </w:r>
          </w:p>
        </w:tc>
      </w:tr>
      <w:tr>
        <w:trPr>
          <w:trHeight w:val="9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1 229 135,8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296 407,0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296 407,0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279 171,0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17 236,0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782 396,8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782 396,8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681 584,8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100 812,0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150 332,0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145 332,0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8 618,0</w:t>
            </w:r>
          </w:p>
        </w:tc>
      </w:tr>
      <w:tr>
        <w:trPr>
          <w:trHeight w:val="11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9 865,0</w:t>
            </w:r>
          </w:p>
        </w:tc>
      </w:tr>
      <w:tr>
        <w:trPr>
          <w:trHeight w:val="9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1 912,0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11 717,0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113 220,0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9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155 647,4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117 130,4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117 130,4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24 076,0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1 484,0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34 025,0</w:t>
            </w:r>
          </w:p>
        </w:tc>
      </w:tr>
      <w:tr>
        <w:trPr>
          <w:trHeight w:val="9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28 038,4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1 389,0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10 356,0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8 495,0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1 896,0</w:t>
            </w:r>
          </w:p>
        </w:tc>
      </w:tr>
      <w:tr>
        <w:trPr>
          <w:trHeight w:val="15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7 371,0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38 517,0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37 812,0</w:t>
            </w:r>
          </w:p>
        </w:tc>
      </w:tr>
      <w:tr>
        <w:trPr>
          <w:trHeight w:val="8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36 697,0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291 090,3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126 258,0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696,0</w:t>
            </w:r>
          </w:p>
        </w:tc>
      </w:tr>
      <w:tr>
        <w:trPr>
          <w:trHeight w:val="9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7 242,0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4 025,0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3 217,0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827,0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110 953,0</w:t>
            </w:r>
          </w:p>
        </w:tc>
      </w:tr>
      <w:tr>
        <w:trPr>
          <w:trHeight w:val="9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110 953,0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6 540,0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6 489,0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17 621,0</w:t>
            </w:r>
          </w:p>
        </w:tc>
      </w:tr>
      <w:tr>
        <w:trPr>
          <w:trHeight w:val="9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4 974,0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4 974,0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12 647,0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12 631,0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147 211,3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6 884,0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3 948,0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2 416,0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520,0</w:t>
            </w:r>
          </w:p>
        </w:tc>
      </w:tr>
      <w:tr>
        <w:trPr>
          <w:trHeight w:val="8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125 036,3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17 065,0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30 629,0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128,3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77 214,0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15 291,0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15 291,0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172 544,0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54 142,0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54 142,0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54 142,0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27 080,0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24 416,0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5 795,0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6 364,0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3 715,0</w:t>
            </w:r>
          </w:p>
        </w:tc>
      </w:tr>
      <w:tr>
        <w:trPr>
          <w:trHeight w:val="9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2 664,0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2 664,0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58 015,0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33 241,0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28 655,0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4 586,0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24 774,0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6 279,0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18 495,0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33 307,0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17 989,0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5 607,0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12 290,0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15 318,0</w:t>
            </w:r>
          </w:p>
        </w:tc>
      </w:tr>
      <w:tr>
        <w:trPr>
          <w:trHeight w:val="11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9 387,0</w:t>
            </w:r>
          </w:p>
        </w:tc>
      </w:tr>
      <w:tr>
        <w:trPr>
          <w:trHeight w:val="7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5 272,0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1 739,0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1 739,0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1 739,0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1 739,0</w:t>
            </w:r>
          </w:p>
        </w:tc>
      </w:tr>
      <w:tr>
        <w:trPr>
          <w:trHeight w:val="12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18 820,0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9 299,0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9 299,0</w:t>
            </w:r>
          </w:p>
        </w:tc>
      </w:tr>
      <w:tr>
        <w:trPr>
          <w:trHeight w:val="9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5 021,0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2 747,0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1 447,0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6 818,0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6 818,0</w:t>
            </w:r>
          </w:p>
        </w:tc>
      </w:tr>
      <w:tr>
        <w:trPr>
          <w:trHeight w:val="9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6 767,0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51,0</w:t>
            </w:r>
          </w:p>
        </w:tc>
      </w:tr>
      <w:tr>
        <w:trPr>
          <w:trHeight w:val="9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2 703,0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2 703,0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2 703,0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15 739,0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15 739,0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8 982,0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8 833,0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6 757,0</w:t>
            </w:r>
          </w:p>
        </w:tc>
      </w:tr>
      <w:tr>
        <w:trPr>
          <w:trHeight w:val="9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6 706,0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75 930,0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75 930,0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4 552,0</w:t>
            </w:r>
          </w:p>
        </w:tc>
      </w:tr>
      <w:tr>
        <w:trPr>
          <w:trHeight w:val="9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4 552,0</w:t>
            </w:r>
          </w:p>
        </w:tc>
      </w:tr>
      <w:tr>
        <w:trPr>
          <w:trHeight w:val="9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71 378,0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71 378,0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1 071 428,3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7 133,0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7 133,0</w:t>
            </w:r>
          </w:p>
        </w:tc>
      </w:tr>
      <w:tr>
        <w:trPr>
          <w:trHeight w:val="9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6 848,0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1 064 295,3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5 352,0</w:t>
            </w:r>
          </w:p>
        </w:tc>
      </w:tr>
      <w:tr>
        <w:trPr>
          <w:trHeight w:val="9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 Программы развития моногородов на 2012-2020 годы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9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615 805,3</w:t>
            </w:r>
          </w:p>
        </w:tc>
      </w:tr>
      <w:tr>
        <w:trPr>
          <w:trHeight w:val="12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11 587,0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264,0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 Программы развития моногородов на 2012-2020 годы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158 799,0</w:t>
            </w:r>
          </w:p>
        </w:tc>
      </w:tr>
      <w:tr>
        <w:trPr>
          <w:trHeight w:val="9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445 155,3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377 138,0</w:t>
            </w:r>
          </w:p>
        </w:tc>
      </w:tr>
      <w:tr>
        <w:trPr>
          <w:trHeight w:val="9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377 138,0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66 000,0</w:t>
            </w:r>
          </w:p>
        </w:tc>
      </w:tr>
      <w:tr>
        <w:trPr>
          <w:trHeight w:val="9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процентной ставки по кредитам для реализации проектов в рамках Программы развития моногородов на 2012-2020 годы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58 000,0</w:t>
            </w:r>
          </w:p>
        </w:tc>
      </w:tr>
      <w:tr>
        <w:trPr>
          <w:trHeight w:val="9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грантов на развитие новых производств в рамках Программы развития моногородов на 2012-2020 годы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</w:p>
        </w:tc>
      </w:tr>
      <w:tr>
        <w:trPr>
          <w:trHeight w:val="9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557 743,4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557 743,4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557 743,4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84,4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557 659,0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7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52 106,4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52 106,4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52 106,4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52 106,4</w:t>
            </w:r>
          </w:p>
        </w:tc>
      </w:tr>
      <w:tr>
        <w:trPr>
          <w:trHeight w:val="9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52 106,4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52 106,4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-70 802,4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70 802,4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декабря 2013 года № 189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Лисаковска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2 - в редакции решения маслихата города Лисаковска Костанайской области от 06.08.2014 </w:t>
      </w:r>
      <w:r>
        <w:rPr>
          <w:rFonts w:ascii="Times New Roman"/>
          <w:b w:val="false"/>
          <w:i w:val="false"/>
          <w:color w:val="ff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241"/>
        <w:gridCol w:w="533"/>
        <w:gridCol w:w="241"/>
        <w:gridCol w:w="7393"/>
        <w:gridCol w:w="269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3 310 609,0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2 594 627,0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751 993,0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751 993,0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570 098,0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570 098,0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226 352,0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130 510,0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15 015,0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80 827,0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1 037 029,0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819 606,0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203 350,0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13 653,0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</w:p>
        </w:tc>
      </w:tr>
      <w:tr>
        <w:trPr>
          <w:trHeight w:val="12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9 155,0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9 155,0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10 803,0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10 603,0</w:t>
            </w:r>
          </w:p>
        </w:tc>
      </w:tr>
      <w:tr>
        <w:trPr>
          <w:trHeight w:val="8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9 703,0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6 500,0</w:t>
            </w:r>
          </w:p>
        </w:tc>
      </w:tr>
      <w:tr>
        <w:trPr>
          <w:trHeight w:val="6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698 679,0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698 679,0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698 679,0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241"/>
        <w:gridCol w:w="753"/>
        <w:gridCol w:w="653"/>
        <w:gridCol w:w="6973"/>
        <w:gridCol w:w="269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3 310 609,0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123 413,0</w:t>
            </w:r>
          </w:p>
        </w:tc>
      </w:tr>
      <w:tr>
        <w:trPr>
          <w:trHeight w:val="8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89 874,0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12 489,0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12 489,0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54 200,0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54 200,0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23 185,0</w:t>
            </w:r>
          </w:p>
        </w:tc>
      </w:tr>
      <w:tr>
        <w:trPr>
          <w:trHeight w:val="8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23 185,0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18 830,0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18 830,0</w:t>
            </w:r>
          </w:p>
        </w:tc>
      </w:tr>
      <w:tr>
        <w:trPr>
          <w:trHeight w:val="11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16 786,0</w:t>
            </w:r>
          </w:p>
        </w:tc>
      </w:tr>
      <w:tr>
        <w:trPr>
          <w:trHeight w:val="8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974,0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14 709,0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14 709,0</w:t>
            </w:r>
          </w:p>
        </w:tc>
      </w:tr>
      <w:tr>
        <w:trPr>
          <w:trHeight w:val="11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14 709,0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2 990,0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2 990,0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2 990,0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852,0</w:t>
            </w:r>
          </w:p>
        </w:tc>
      </w:tr>
      <w:tr>
        <w:trPr>
          <w:trHeight w:val="8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852,0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1 504 971,0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278 686,0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278 686,0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278 686,0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710 367,0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710 367,0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613 119,0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97 248,0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515 918,0</w:t>
            </w:r>
          </w:p>
        </w:tc>
      </w:tr>
      <w:tr>
        <w:trPr>
          <w:trHeight w:val="6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315 918,0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8 166,0</w:t>
            </w:r>
          </w:p>
        </w:tc>
      </w:tr>
      <w:tr>
        <w:trPr>
          <w:trHeight w:val="11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15 608,0</w:t>
            </w:r>
          </w:p>
        </w:tc>
      </w:tr>
      <w:tr>
        <w:trPr>
          <w:trHeight w:val="8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2 045,0</w:t>
            </w:r>
          </w:p>
        </w:tc>
      </w:tr>
      <w:tr>
        <w:trPr>
          <w:trHeight w:val="11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12 539,0</w:t>
            </w:r>
          </w:p>
        </w:tc>
      </w:tr>
      <w:tr>
        <w:trPr>
          <w:trHeight w:val="11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277 000,0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77,0</w:t>
            </w:r>
          </w:p>
        </w:tc>
      </w:tr>
      <w:tr>
        <w:trPr>
          <w:trHeight w:val="9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153 357,0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122 084,0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122 084,0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28 187,0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1 554,0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30 630,0</w:t>
            </w:r>
          </w:p>
        </w:tc>
      </w:tr>
      <w:tr>
        <w:trPr>
          <w:trHeight w:val="9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31 066,0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1 451,0</w:t>
            </w:r>
          </w:p>
        </w:tc>
      </w:tr>
      <w:tr>
        <w:trPr>
          <w:trHeight w:val="6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10 642,0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8 745,0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2 047,0</w:t>
            </w:r>
          </w:p>
        </w:tc>
      </w:tr>
      <w:tr>
        <w:trPr>
          <w:trHeight w:val="14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7 762,0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31 273,0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31 273,0</w:t>
            </w:r>
          </w:p>
        </w:tc>
      </w:tr>
      <w:tr>
        <w:trPr>
          <w:trHeight w:val="8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30 840,0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543 846,0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390 757,0</w:t>
            </w:r>
          </w:p>
        </w:tc>
      </w:tr>
      <w:tr>
        <w:trPr>
          <w:trHeight w:val="8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6 184,0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3 953,0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2 231,0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378 660,0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314 764,0</w:t>
            </w:r>
          </w:p>
        </w:tc>
      </w:tr>
      <w:tr>
        <w:trPr>
          <w:trHeight w:val="8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63 896,0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5 913,0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5 913,0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19 148,0</w:t>
            </w:r>
          </w:p>
        </w:tc>
      </w:tr>
      <w:tr>
        <w:trPr>
          <w:trHeight w:val="8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3 448,0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3 448,0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133 941,0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8 394,0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4 804,0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2 586,0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1 004,0</w:t>
            </w:r>
          </w:p>
        </w:tc>
      </w:tr>
      <w:tr>
        <w:trPr>
          <w:trHeight w:val="8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115 547,0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16 207,0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23 156,0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75 961,0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169 310,0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45 395,0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45 395,0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45 395,0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34 589,0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24 589,0</w:t>
            </w:r>
          </w:p>
        </w:tc>
      </w:tr>
      <w:tr>
        <w:trPr>
          <w:trHeight w:val="8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5 874,0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5 645,0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3 975,0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9 095,0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59 121,0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30 399,0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26 012,0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4 387,0</w:t>
            </w:r>
          </w:p>
        </w:tc>
      </w:tr>
      <w:tr>
        <w:trPr>
          <w:trHeight w:val="8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28 722,0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6 170,0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22 552,0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30 205,0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16 768,0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5 585,0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11 183,0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13 437,0</w:t>
            </w:r>
          </w:p>
        </w:tc>
      </w:tr>
      <w:tr>
        <w:trPr>
          <w:trHeight w:val="11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9 036,0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4 401,0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7 962,0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7 962,0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7 962,0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7 962,0</w:t>
            </w:r>
          </w:p>
        </w:tc>
      </w:tr>
      <w:tr>
        <w:trPr>
          <w:trHeight w:val="12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19 537,0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10 796,0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10 796,0</w:t>
            </w:r>
          </w:p>
        </w:tc>
      </w:tr>
      <w:tr>
        <w:trPr>
          <w:trHeight w:val="9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6 225,0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2 939,0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1 548,0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6 038,0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6 038,0</w:t>
            </w:r>
          </w:p>
        </w:tc>
      </w:tr>
      <w:tr>
        <w:trPr>
          <w:trHeight w:val="8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6 038,0</w:t>
            </w:r>
          </w:p>
        </w:tc>
      </w:tr>
      <w:tr>
        <w:trPr>
          <w:trHeight w:val="8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2 703,0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2 703,0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2 703,0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15 095,0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15 095,0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8 740,0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8 740,0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6 355,0</w:t>
            </w:r>
          </w:p>
        </w:tc>
      </w:tr>
      <w:tr>
        <w:trPr>
          <w:trHeight w:val="8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6 355,0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68 473,0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68 473,0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4 659,0</w:t>
            </w:r>
          </w:p>
        </w:tc>
      </w:tr>
      <w:tr>
        <w:trPr>
          <w:trHeight w:val="8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4 659,0</w:t>
            </w:r>
          </w:p>
        </w:tc>
      </w:tr>
      <w:tr>
        <w:trPr>
          <w:trHeight w:val="10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63 814,0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63 814,0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165 200,0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6 885,0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6 885,0</w:t>
            </w:r>
          </w:p>
        </w:tc>
      </w:tr>
      <w:tr>
        <w:trPr>
          <w:trHeight w:val="10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6 316,0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158 315,0</w:t>
            </w:r>
          </w:p>
        </w:tc>
      </w:tr>
      <w:tr>
        <w:trPr>
          <w:trHeight w:val="8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</w:p>
        </w:tc>
      </w:tr>
      <w:tr>
        <w:trPr>
          <w:trHeight w:val="8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18 616,0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18 616,0</w:t>
            </w:r>
          </w:p>
        </w:tc>
      </w:tr>
      <w:tr>
        <w:trPr>
          <w:trHeight w:val="9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139 347,0</w:t>
            </w:r>
          </w:p>
        </w:tc>
      </w:tr>
      <w:tr>
        <w:trPr>
          <w:trHeight w:val="12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9 059,0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6 640,0</w:t>
            </w:r>
          </w:p>
        </w:tc>
      </w:tr>
      <w:tr>
        <w:trPr>
          <w:trHeight w:val="9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123 648,0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535 526,0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535 526,0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535 526,0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535 526,0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декабря 2013 года № 189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Лисаковска на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3 - в редакции решения маслихата города Лисаковска Костанайской области от 20.02.2014 </w:t>
      </w:r>
      <w:r>
        <w:rPr>
          <w:rFonts w:ascii="Times New Roman"/>
          <w:b w:val="false"/>
          <w:i w:val="false"/>
          <w:color w:val="ff0000"/>
          <w:sz w:val="28"/>
        </w:rPr>
        <w:t>№ 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928"/>
        <w:gridCol w:w="779"/>
        <w:gridCol w:w="6927"/>
        <w:gridCol w:w="2525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3 313 721,0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2 762 818,0</w:t>
            </w:r>
          </w:p>
        </w:tc>
      </w:tr>
      <w:tr>
        <w:trPr>
          <w:trHeight w:val="3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774 973,0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774 973,0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592 075,0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592 075,0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230 855,0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129 355,0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15 015,0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86 485,0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1 155 120,0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936 842,0</w:t>
            </w:r>
          </w:p>
        </w:tc>
      </w:tr>
      <w:tr>
        <w:trPr>
          <w:trHeight w:val="75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203 350,0</w:t>
            </w:r>
          </w:p>
        </w:tc>
      </w:tr>
      <w:tr>
        <w:trPr>
          <w:trHeight w:val="75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14 478,0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14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9 795,0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9 795,0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11 582,0</w:t>
            </w:r>
          </w:p>
        </w:tc>
      </w:tr>
      <w:tr>
        <w:trPr>
          <w:trHeight w:val="6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11 382,0</w:t>
            </w:r>
          </w:p>
        </w:tc>
      </w:tr>
      <w:tr>
        <w:trPr>
          <w:trHeight w:val="9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10 382,0</w:t>
            </w:r>
          </w:p>
        </w:tc>
      </w:tr>
      <w:tr>
        <w:trPr>
          <w:trHeight w:val="54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52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52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6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6 500,0</w:t>
            </w:r>
          </w:p>
        </w:tc>
      </w:tr>
      <w:tr>
        <w:trPr>
          <w:trHeight w:val="8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73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532 821,0</w:t>
            </w:r>
          </w:p>
        </w:tc>
      </w:tr>
      <w:tr>
        <w:trPr>
          <w:trHeight w:val="75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532 821,0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532 821,0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"/>
        <w:gridCol w:w="449"/>
        <w:gridCol w:w="732"/>
        <w:gridCol w:w="754"/>
        <w:gridCol w:w="6695"/>
        <w:gridCol w:w="2604"/>
      </w:tblGrid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3 586 893,0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126 203,0</w:t>
            </w:r>
          </w:p>
        </w:tc>
      </w:tr>
      <w:tr>
        <w:trPr>
          <w:trHeight w:val="11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92 035,0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12 719,0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12 719,0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55 510,0</w:t>
            </w:r>
          </w:p>
        </w:tc>
      </w:tr>
      <w:tr>
        <w:trPr>
          <w:trHeight w:val="8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55 510,0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23 806,0</w:t>
            </w:r>
          </w:p>
        </w:tc>
      </w:tr>
      <w:tr>
        <w:trPr>
          <w:trHeight w:val="13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23 806,0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19 241,0</w:t>
            </w:r>
          </w:p>
        </w:tc>
      </w:tr>
      <w:tr>
        <w:trPr>
          <w:trHeight w:val="9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19 241,0</w:t>
            </w:r>
          </w:p>
        </w:tc>
      </w:tr>
      <w:tr>
        <w:trPr>
          <w:trHeight w:val="15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17 054,0</w:t>
            </w:r>
          </w:p>
        </w:tc>
      </w:tr>
      <w:tr>
        <w:trPr>
          <w:trHeight w:val="14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1 042,0</w:t>
            </w:r>
          </w:p>
        </w:tc>
      </w:tr>
      <w:tr>
        <w:trPr>
          <w:trHeight w:val="9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1 145,0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14 927,0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14 927,0</w:t>
            </w:r>
          </w:p>
        </w:tc>
      </w:tr>
      <w:tr>
        <w:trPr>
          <w:trHeight w:val="14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14 927,0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3 099,0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3 099,0</w:t>
            </w:r>
          </w:p>
        </w:tc>
      </w:tr>
      <w:tr>
        <w:trPr>
          <w:trHeight w:val="46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3 099,0</w:t>
            </w:r>
          </w:p>
        </w:tc>
      </w:tr>
      <w:tr>
        <w:trPr>
          <w:trHeight w:val="7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3 099,0</w:t>
            </w:r>
          </w:p>
        </w:tc>
      </w:tr>
      <w:tr>
        <w:trPr>
          <w:trHeight w:val="76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912,0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912,0</w:t>
            </w:r>
          </w:p>
        </w:tc>
      </w:tr>
      <w:tr>
        <w:trPr>
          <w:trHeight w:val="11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912,0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912,0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1 290 317,0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282 692,0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282 692,0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282 692,0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717 754,0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717 754,0</w:t>
            </w:r>
          </w:p>
        </w:tc>
      </w:tr>
      <w:tr>
        <w:trPr>
          <w:trHeight w:val="3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619 825,0</w:t>
            </w:r>
          </w:p>
        </w:tc>
      </w:tr>
      <w:tr>
        <w:trPr>
          <w:trHeight w:val="49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97 929,0</w:t>
            </w:r>
          </w:p>
        </w:tc>
      </w:tr>
      <w:tr>
        <w:trPr>
          <w:trHeight w:val="5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289 871,0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35 911,0</w:t>
            </w:r>
          </w:p>
        </w:tc>
      </w:tr>
      <w:tr>
        <w:trPr>
          <w:trHeight w:val="9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8 200,0</w:t>
            </w:r>
          </w:p>
        </w:tc>
      </w:tr>
      <w:tr>
        <w:trPr>
          <w:trHeight w:val="16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11 466,0</w:t>
            </w:r>
          </w:p>
        </w:tc>
      </w:tr>
      <w:tr>
        <w:trPr>
          <w:trHeight w:val="11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2 188,0</w:t>
            </w:r>
          </w:p>
        </w:tc>
      </w:tr>
      <w:tr>
        <w:trPr>
          <w:trHeight w:val="15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13 419,0</w:t>
            </w:r>
          </w:p>
        </w:tc>
      </w:tr>
      <w:tr>
        <w:trPr>
          <w:trHeight w:val="14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638,0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253 960,0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253 960,0</w:t>
            </w:r>
          </w:p>
        </w:tc>
      </w:tr>
      <w:tr>
        <w:trPr>
          <w:trHeight w:val="3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82,0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82,0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82,0</w:t>
            </w:r>
          </w:p>
        </w:tc>
      </w:tr>
      <w:tr>
        <w:trPr>
          <w:trHeight w:val="12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82,0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160 255,0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128 630,0</w:t>
            </w:r>
          </w:p>
        </w:tc>
      </w:tr>
      <w:tr>
        <w:trPr>
          <w:trHeight w:val="8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128 630,0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30 160,0</w:t>
            </w:r>
          </w:p>
        </w:tc>
      </w:tr>
      <w:tr>
        <w:trPr>
          <w:trHeight w:val="5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1 663,0</w:t>
            </w:r>
          </w:p>
        </w:tc>
      </w:tr>
      <w:tr>
        <w:trPr>
          <w:trHeight w:val="6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32 774,0</w:t>
            </w:r>
          </w:p>
        </w:tc>
      </w:tr>
      <w:tr>
        <w:trPr>
          <w:trHeight w:val="12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32 339,0</w:t>
            </w:r>
          </w:p>
        </w:tc>
      </w:tr>
      <w:tr>
        <w:trPr>
          <w:trHeight w:val="9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1 578,0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10 822,0</w:t>
            </w:r>
          </w:p>
        </w:tc>
      </w:tr>
      <w:tr>
        <w:trPr>
          <w:trHeight w:val="8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8 923,0</w:t>
            </w:r>
          </w:p>
        </w:tc>
      </w:tr>
      <w:tr>
        <w:trPr>
          <w:trHeight w:val="4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2 191,0</w:t>
            </w:r>
          </w:p>
        </w:tc>
      </w:tr>
      <w:tr>
        <w:trPr>
          <w:trHeight w:val="19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8 180,0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31 625,0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31 625,0</w:t>
            </w:r>
          </w:p>
        </w:tc>
      </w:tr>
      <w:tr>
        <w:trPr>
          <w:trHeight w:val="10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31 174,0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451,0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740 029,0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563 722,0</w:t>
            </w:r>
          </w:p>
        </w:tc>
      </w:tr>
      <w:tr>
        <w:trPr>
          <w:trHeight w:val="11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6 266,0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4 229,0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2 037,0</w:t>
            </w:r>
          </w:p>
        </w:tc>
      </w:tr>
      <w:tr>
        <w:trPr>
          <w:trHeight w:val="8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551 395,0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501 395,0</w:t>
            </w:r>
          </w:p>
        </w:tc>
      </w:tr>
      <w:tr>
        <w:trPr>
          <w:trHeight w:val="11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6 061,0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6 061,0</w:t>
            </w:r>
          </w:p>
        </w:tc>
      </w:tr>
      <w:tr>
        <w:trPr>
          <w:trHeight w:val="73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43 689,0</w:t>
            </w:r>
          </w:p>
        </w:tc>
      </w:tr>
      <w:tr>
        <w:trPr>
          <w:trHeight w:val="13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3 689,0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3 689,0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40 000,0</w:t>
            </w:r>
          </w:p>
        </w:tc>
      </w:tr>
      <w:tr>
        <w:trPr>
          <w:trHeight w:val="4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40 000,0</w:t>
            </w:r>
          </w:p>
        </w:tc>
      </w:tr>
      <w:tr>
        <w:trPr>
          <w:trHeight w:val="49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132 618,0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8 982,0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5 141,0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2 767,0</w:t>
            </w:r>
          </w:p>
        </w:tc>
      </w:tr>
      <w:tr>
        <w:trPr>
          <w:trHeight w:val="3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1 074,0</w:t>
            </w:r>
          </w:p>
        </w:tc>
      </w:tr>
      <w:tr>
        <w:trPr>
          <w:trHeight w:val="12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123 636,0</w:t>
            </w:r>
          </w:p>
        </w:tc>
      </w:tr>
      <w:tr>
        <w:trPr>
          <w:trHeight w:val="6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17 342,0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24 776,0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239,0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81 279,0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174 500,0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46 566,0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46 566,0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46 566,0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25 522,0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25 522,0</w:t>
            </w:r>
          </w:p>
        </w:tc>
      </w:tr>
      <w:tr>
        <w:trPr>
          <w:trHeight w:val="11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5 891,0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5 646,0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4 254,0</w:t>
            </w:r>
          </w:p>
        </w:tc>
      </w:tr>
      <w:tr>
        <w:trPr>
          <w:trHeight w:val="11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9 731,0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61 517,0</w:t>
            </w:r>
          </w:p>
        </w:tc>
      </w:tr>
      <w:tr>
        <w:trPr>
          <w:trHeight w:val="8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30 787,0</w:t>
            </w:r>
          </w:p>
        </w:tc>
      </w:tr>
      <w:tr>
        <w:trPr>
          <w:trHeight w:val="9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26 346,0</w:t>
            </w:r>
          </w:p>
        </w:tc>
      </w:tr>
      <w:tr>
        <w:trPr>
          <w:trHeight w:val="10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4 441,0</w:t>
            </w:r>
          </w:p>
        </w:tc>
      </w:tr>
      <w:tr>
        <w:trPr>
          <w:trHeight w:val="8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30 730,0</w:t>
            </w:r>
          </w:p>
        </w:tc>
      </w:tr>
      <w:tr>
        <w:trPr>
          <w:trHeight w:val="7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6 601,0</w:t>
            </w:r>
          </w:p>
        </w:tc>
      </w:tr>
      <w:tr>
        <w:trPr>
          <w:trHeight w:val="6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24 129,0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40 895,0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27 096,0</w:t>
            </w:r>
          </w:p>
        </w:tc>
      </w:tr>
      <w:tr>
        <w:trPr>
          <w:trHeight w:val="8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5 830,0</w:t>
            </w:r>
          </w:p>
        </w:tc>
      </w:tr>
      <w:tr>
        <w:trPr>
          <w:trHeight w:val="8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21 266,0</w:t>
            </w:r>
          </w:p>
        </w:tc>
      </w:tr>
      <w:tr>
        <w:trPr>
          <w:trHeight w:val="7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13 799,0</w:t>
            </w:r>
          </w:p>
        </w:tc>
      </w:tr>
      <w:tr>
        <w:trPr>
          <w:trHeight w:val="14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9 371,0</w:t>
            </w:r>
          </w:p>
        </w:tc>
      </w:tr>
      <w:tr>
        <w:trPr>
          <w:trHeight w:val="8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4 428,0</w:t>
            </w:r>
          </w:p>
        </w:tc>
      </w:tr>
      <w:tr>
        <w:trPr>
          <w:trHeight w:val="15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20 194,0</w:t>
            </w:r>
          </w:p>
        </w:tc>
      </w:tr>
      <w:tr>
        <w:trPr>
          <w:trHeight w:val="3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11 278,0</w:t>
            </w:r>
          </w:p>
        </w:tc>
      </w:tr>
      <w:tr>
        <w:trPr>
          <w:trHeight w:val="6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11 278,0</w:t>
            </w:r>
          </w:p>
        </w:tc>
      </w:tr>
      <w:tr>
        <w:trPr>
          <w:trHeight w:val="11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6 392,0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3 145,0</w:t>
            </w:r>
          </w:p>
        </w:tc>
      </w:tr>
      <w:tr>
        <w:trPr>
          <w:trHeight w:val="43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8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1 657,0</w:t>
            </w:r>
          </w:p>
        </w:tc>
      </w:tr>
      <w:tr>
        <w:trPr>
          <w:trHeight w:val="6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6 213,0</w:t>
            </w:r>
          </w:p>
        </w:tc>
      </w:tr>
      <w:tr>
        <w:trPr>
          <w:trHeight w:val="109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6 213,0</w:t>
            </w:r>
          </w:p>
        </w:tc>
      </w:tr>
      <w:tr>
        <w:trPr>
          <w:trHeight w:val="11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6 213,0</w:t>
            </w:r>
          </w:p>
        </w:tc>
      </w:tr>
      <w:tr>
        <w:trPr>
          <w:trHeight w:val="11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2 703,0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2 703,0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2 703,0</w:t>
            </w:r>
          </w:p>
        </w:tc>
      </w:tr>
      <w:tr>
        <w:trPr>
          <w:trHeight w:val="9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15 417,0</w:t>
            </w:r>
          </w:p>
        </w:tc>
      </w:tr>
      <w:tr>
        <w:trPr>
          <w:trHeight w:val="8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15 417,0</w:t>
            </w:r>
          </w:p>
        </w:tc>
      </w:tr>
      <w:tr>
        <w:trPr>
          <w:trHeight w:val="9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8 893,0</w:t>
            </w:r>
          </w:p>
        </w:tc>
      </w:tr>
      <w:tr>
        <w:trPr>
          <w:trHeight w:val="103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8 893,0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6 524,0</w:t>
            </w:r>
          </w:p>
        </w:tc>
      </w:tr>
      <w:tr>
        <w:trPr>
          <w:trHeight w:val="11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6 524,0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73 267,0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73 267,0</w:t>
            </w:r>
          </w:p>
        </w:tc>
      </w:tr>
      <w:tr>
        <w:trPr>
          <w:trHeight w:val="7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4 986,0</w:t>
            </w:r>
          </w:p>
        </w:tc>
      </w:tr>
      <w:tr>
        <w:trPr>
          <w:trHeight w:val="11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4 986,0</w:t>
            </w:r>
          </w:p>
        </w:tc>
      </w:tr>
      <w:tr>
        <w:trPr>
          <w:trHeight w:val="11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68 281,0</w:t>
            </w:r>
          </w:p>
        </w:tc>
      </w:tr>
      <w:tr>
        <w:trPr>
          <w:trHeight w:val="3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68 281,0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51 124,0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6 877,0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6 877,0</w:t>
            </w:r>
          </w:p>
        </w:tc>
      </w:tr>
      <w:tr>
        <w:trPr>
          <w:trHeight w:val="11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6 268,0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609,0</w:t>
            </w:r>
          </w:p>
        </w:tc>
      </w:tr>
      <w:tr>
        <w:trPr>
          <w:trHeight w:val="5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44 247,0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</w:p>
        </w:tc>
      </w:tr>
      <w:tr>
        <w:trPr>
          <w:trHeight w:val="11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</w:p>
        </w:tc>
      </w:tr>
      <w:tr>
        <w:trPr>
          <w:trHeight w:val="4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34 700,0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34 700,0</w:t>
            </w:r>
          </w:p>
        </w:tc>
      </w:tr>
      <w:tr>
        <w:trPr>
          <w:trHeight w:val="11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9 195,0</w:t>
            </w:r>
          </w:p>
        </w:tc>
      </w:tr>
      <w:tr>
        <w:trPr>
          <w:trHeight w:val="16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9 195,0</w:t>
            </w:r>
          </w:p>
        </w:tc>
      </w:tr>
      <w:tr>
        <w:trPr>
          <w:trHeight w:val="4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931 494,0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931 494,0</w:t>
            </w:r>
          </w:p>
        </w:tc>
      </w:tr>
      <w:tr>
        <w:trPr>
          <w:trHeight w:val="5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931 494,0</w:t>
            </w:r>
          </w:p>
        </w:tc>
      </w:tr>
      <w:tr>
        <w:trPr>
          <w:trHeight w:val="49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931 494,0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-273 172,0</w:t>
            </w:r>
          </w:p>
        </w:tc>
      </w:tr>
      <w:tr>
        <w:trPr>
          <w:trHeight w:val="7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273 172,0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декабря 2013 года № 189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бюджета города Лисаковска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93"/>
      </w:tblGrid>
      <w:tr>
        <w:trPr>
          <w:trHeight w:val="345" w:hRule="atLeast"/>
        </w:trPr>
        <w:tc>
          <w:tcPr>
            <w:tcW w:w="1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60" w:hRule="atLeast"/>
        </w:trPr>
        <w:tc>
          <w:tcPr>
            <w:tcW w:w="1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45" w:hRule="atLeast"/>
        </w:trPr>
        <w:tc>
          <w:tcPr>
            <w:tcW w:w="1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345" w:hRule="atLeast"/>
        </w:trPr>
        <w:tc>
          <w:tcPr>
            <w:tcW w:w="1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660" w:hRule="atLeast"/>
        </w:trPr>
        <w:tc>
          <w:tcPr>
            <w:tcW w:w="1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декабря 2013 года № 189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 акима поселка, села, сельского округа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5 - в редакции решения маслихата города Лисаковска Костанайской области от 27.11.2014 </w:t>
      </w:r>
      <w:r>
        <w:rPr>
          <w:rFonts w:ascii="Times New Roman"/>
          <w:b w:val="false"/>
          <w:i w:val="false"/>
          <w:color w:val="ff0000"/>
          <w:sz w:val="28"/>
        </w:rPr>
        <w:t>№ 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553"/>
        <w:gridCol w:w="733"/>
        <w:gridCol w:w="713"/>
        <w:gridCol w:w="6513"/>
        <w:gridCol w:w="271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Октябрьский"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12 200,0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12 200,0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12 200,0</w:t>
            </w:r>
          </w:p>
        </w:tc>
      </w:tr>
      <w:tr>
        <w:trPr>
          <w:trHeight w:val="9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12 102,0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6 046,0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6 046,0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6 046,0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3 817,0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1 709,0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4 395,0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4 395,0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4 395,0</w:t>
            </w:r>
          </w:p>
        </w:tc>
      </w:tr>
      <w:tr>
        <w:trPr>
          <w:trHeight w:val="10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поселках,селах, сельских округах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4 395,0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 Программы развития моногородов на 2012-2020 годы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Красногорское"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10 279,0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10 279,0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10 279,0</w:t>
            </w:r>
          </w:p>
        </w:tc>
      </w:tr>
      <w:tr>
        <w:trPr>
          <w:trHeight w:val="9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10 279,0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9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157,0</w:t>
            </w:r>
          </w:p>
        </w:tc>
      </w:tr>
      <w:tr>
        <w:trPr>
          <w:trHeight w:val="9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поселках,селах, сельских округах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</w:p>
        </w:tc>
      </w:tr>
      <w:tr>
        <w:trPr>
          <w:trHeight w:val="6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