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1d64" w14:textId="a4d1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72 "О бюджете города Лисаковска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16 октября 2013 года № 158. Зарегистрировано Департаментом юстиции Костанайской области 24 октября 2013 года № 4253. Утратило силу в связи с истечением срока действия (письмо маслихата города Лисаковска Костанайской области от 10 января 2014 года № 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города Лисаковска Костанайской области от 10.01.2014 № 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2013-2015 годы" (зарегистрировано в Реестре государственной регистрации нормативных правовых актов за № 3955, опубликовано 17, 24 января 2013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2734646,6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2049279,0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23624,0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638843,6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2860415,6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-162769,0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162769,0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2013 год в сумме 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исполнение обязательств по решениям судов – 77,0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2013 год предусмотрены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192004,0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18679,0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2013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19704,0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родителей, в сумме 11511,0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13765,0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6959,0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4466,0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2665,6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899,0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2013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в сумме 101571,0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66652,0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199688,0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 сессии                                 А. Калинин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Турлубекова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2013 года № 158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33"/>
        <w:gridCol w:w="8193"/>
        <w:gridCol w:w="20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2734646,6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2053073,0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522896,0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522896,0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598299,0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638843,6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638843,6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638843,6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73"/>
        <w:gridCol w:w="713"/>
        <w:gridCol w:w="7373"/>
        <w:gridCol w:w="20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2860415,6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20836,0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1434573,0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721660,0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721660,0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623970,0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429362,0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127975,7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97042,1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97042,1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9095,1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13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30933,6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30933,6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176793,0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102486,0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19597,6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86143,0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81045,0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94874,0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2169,3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-162769,0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162769,0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2013 года № 158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93"/>
        <w:gridCol w:w="8213"/>
        <w:gridCol w:w="20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3419839,0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2037206,0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526750,0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526750,0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69575,0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379389,0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11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1356658,0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713"/>
        <w:gridCol w:w="713"/>
        <w:gridCol w:w="723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50816,0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1139149,0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687383,0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687383,0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200178,0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378567,0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261709,0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104189,0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61382,0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1062804,0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1056522,0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926678,0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910595,0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108268,0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2013 года № 158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13"/>
        <w:gridCol w:w="453"/>
        <w:gridCol w:w="8293"/>
        <w:gridCol w:w="1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3586032,0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2095654,0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731454,0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707009,0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542553,0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542553,0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213497,0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70576,0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600677,0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396504,0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1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1464203,0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1464203,0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93"/>
        <w:gridCol w:w="673"/>
        <w:gridCol w:w="7373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3566032,0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1106226,0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694759,0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694759,0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597662,0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</w:p>
        </w:tc>
      </w:tr>
      <w:tr>
        <w:trPr>
          <w:trHeight w:val="17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10705,0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64126,0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64126,0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994791,0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988233,0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780195,0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2013 года № 158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поселка, села,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673"/>
        <w:gridCol w:w="693"/>
        <w:gridCol w:w="8113"/>
        <w:gridCol w:w="15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