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9b4" w14:textId="91b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72 "О бюджете города Лисаковска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июля 2013 года № 136. Зарегистрировано Департаментом юстиции Костанайской области 19 июля 2013 года № 4193.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2013-2015 годы" (зарегистрировано в Реестре государственной регистрации нормативных правовых актов за № 3955, опубликовано 17, 24 января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2697024,6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641221,6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2822793,6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-162769,0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2013 год в сумме 4148,0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4071,0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– 77,0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2013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193549,0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19127,0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2013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19704,0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родителей, в сумме 11511,0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13765,0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6959,0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2665,6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1266,0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2013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101571,0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66670,0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199688,0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Турлубекова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136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413"/>
        <w:gridCol w:w="825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2697024,6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2016628,0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5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13"/>
        <w:gridCol w:w="653"/>
        <w:gridCol w:w="735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2822793,6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135441,7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105326,1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105326,1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30115,6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92528,0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136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733"/>
        <w:gridCol w:w="7733"/>
        <w:gridCol w:w="14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Октябрьский"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