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f4e2" w14:textId="6c8f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января 2013 года № 9 "Об организации общественных работ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21 мая 2013 года № 161. Зарегистрировано Департаментом юстиции Костанайской области 12 июня 2013 года № 4149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22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2013 году" (зарегистрировано в Реестре государственной регистрации нормативных правовых актов под № 3998, опубликовано 31 января 2013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финансирования, утвержденный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Бурдыка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Жундубаев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161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112"/>
        <w:gridCol w:w="1312"/>
        <w:gridCol w:w="2373"/>
        <w:gridCol w:w="2026"/>
        <w:gridCol w:w="2136"/>
      </w:tblGrid>
      <w:tr>
        <w:trPr>
          <w:trHeight w:val="72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неделе,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труде, 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в месяц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