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1707" w14:textId="1831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2012 года № 72 "О бюджете города Лисаковска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21 февраля 2013 года № 100. Зарегистрировано Департаментом юстиции Костанайской области 25 февраля 2013 года № 4039. Утратило силу в связи с истечением срока действия (письмо маслихата города Лисаковска Костанайской области от 10 января 2014 года № 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города Лисаковска Костанайской области от 10.01.2014 № 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2013-2015 годы" от 21 декабря 2012 года № 72 (зарегистрировано в Реестре государственной регистрации нормативных правовых актов за номером 3955, опубликовано 17, 24 января 2013 года в газете "Лисаковская новь")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2464500,0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1986628,0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438697,0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2590260,0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- 162760,0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162760,0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Лисаковска на 2013 год в сумме 27119,0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– 27042,0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исполнение обязательств по решениям судов – 77,0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Лисаковска на 2013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3639,0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родителей, в сумме 11255,0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13765,0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системе, в сумме 6959,0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4466,0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280,0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Лисаковска на 2013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в сумме 101571,0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66670,0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Учесть, что в бюджете города Лисаковска предусмотрен возврат целевых трансфертов в республиканский и областной бюджеты в сумме 2169,3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VIII сессии маслихата         С. 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2013 года № 100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"/>
        <w:gridCol w:w="241"/>
        <w:gridCol w:w="374"/>
        <w:gridCol w:w="241"/>
        <w:gridCol w:w="8273"/>
        <w:gridCol w:w="22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1986628,0</w:t>
            </w:r>
          </w:p>
        </w:tc>
      </w:tr>
      <w:tr>
        <w:trPr>
          <w:trHeight w:val="30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683481,0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683481,0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214511,0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571809,0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369689,0</w:t>
            </w:r>
          </w:p>
        </w:tc>
      </w:tr>
      <w:tr>
        <w:trPr>
          <w:trHeight w:val="675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187937,0</w:t>
            </w:r>
          </w:p>
        </w:tc>
      </w:tr>
      <w:tr>
        <w:trPr>
          <w:trHeight w:val="675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1305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20775,0</w:t>
            </w:r>
          </w:p>
        </w:tc>
      </w:tr>
      <w:tr>
        <w:trPr>
          <w:trHeight w:val="675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10775,0</w:t>
            </w:r>
          </w:p>
        </w:tc>
      </w:tr>
      <w:tr>
        <w:trPr>
          <w:trHeight w:val="42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78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6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438697,0</w:t>
            </w:r>
          </w:p>
        </w:tc>
      </w:tr>
      <w:tr>
        <w:trPr>
          <w:trHeight w:val="675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438697,0</w:t>
            </w:r>
          </w:p>
        </w:tc>
      </w:tr>
      <w:tr>
        <w:trPr>
          <w:trHeight w:val="330" w:hRule="atLeast"/>
        </w:trPr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1"/>
        <w:gridCol w:w="693"/>
        <w:gridCol w:w="653"/>
        <w:gridCol w:w="7313"/>
        <w:gridCol w:w="22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2590260,0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141927,0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104817,0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21451,0</w:t>
            </w:r>
          </w:p>
        </w:tc>
      </w:tr>
      <w:tr>
        <w:trPr>
          <w:trHeight w:val="14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1412555,0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262351,0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262351,0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258712,0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711551,0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711551,0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225535,0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213118,0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213118,0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129631,7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99697,1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99697,1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16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29934,6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29934,6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175493,0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168638,0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101832,0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66806,0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105553,0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62366,0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10548,0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4584,0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75563,0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78393,0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72 125,0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17931,0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14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-162760,0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февраля 2013 года № 100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53"/>
        <w:gridCol w:w="733"/>
        <w:gridCol w:w="7193"/>
        <w:gridCol w:w="21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Октябрьский"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Красногорское"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