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a243" w14:textId="70ca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27 декабря 2013 года № 146. Зарегистрировано Департаментом юстиции Костанайской области 30 декабря 2013 года № 4377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Аркалыка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4260559,2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1141873,0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128530,0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44288,0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2945868,2 тысяч тенге, из них объем субвенций – 1720482,0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4039261,9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47584,3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310435,0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-136722,0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136722,0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Аркалыка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бюджете города на 2014 год предусмотрен объем целевых текущих трансфертов из республиканского бюджета в сумме 550329,4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65759,0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 в сумме 10263,3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14371,0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12700,0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в сумме 471,0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84338,0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5000,0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1250,0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обустройство моногородов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330177,1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процентной ставки по кредитам для реализации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18000,0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развитие новых производств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8000,0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маслихата города Аркалыка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бюджете города на 2014 год предусмотрен объем целевых текущих трансфертов из областного бюджета в сумме 16008,8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на 2013-2015 годы в сумме 11556,0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в сумме 206,0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 в сумме 414,8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необеспеченности фонда оплаты труда на повышение оплаты труда учителям, прошедшим повышение квалификации по трехуровневой системе в сумме 3666,0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166,0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маслихата города Аркалыка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бюджете города на 2014 год предусмотрены целевые трансферты на развитие из республиканского бюджета в сумме 642272,0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Нефтебаза города Аркалыка в сумме 53753,0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Новый города Аркалыка в сумме 115303,0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Ауельбекова от улицы Каирбекова до проспекта Абая, города Аркалыка в сумме 162781,0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в сумме 310435,0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маслихата города Аркалыка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бюджете города на 2014 год предусмотрены целевые трансферты на развитие из областного бюджета в сумме 16776,0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Нефтебаза города Аркалыка в сумме 5807,0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Новый города Аркалыка в сумме 3281,0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Ауельбекова от улицы Каирбекова до проспекта Абая, города Аркалыка в сумме 7688,0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маслихата города Аркалыка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В бюджете города на 2014 год предусмотрен возврат целевых трансфертов в сумме 4080,1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4078,1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города Аркалыка Костанайской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бюджета города Аркалыка на 2014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бюджета города Аркалыка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Н. 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Гайдаренко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146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города Аркалыка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33"/>
        <w:gridCol w:w="6893"/>
        <w:gridCol w:w="26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4260559,2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1141873,0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520733,0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520733,0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12604,9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12174,6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203,1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2945868,2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2945868,2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2945868,2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893"/>
        <w:gridCol w:w="6333"/>
        <w:gridCol w:w="27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4039261,9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269645,4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232649,4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118512,4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115885,4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2139918,3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168139,0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1700970,0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1575547,0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205050,3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180738,3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50102,0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103190,3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309792,2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274676,2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274676,2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34273,2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42770,2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147868,3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34467,3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25976,3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16204,7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36474,0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64505,6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64505,6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63369,6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60369,6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768687,7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759625,7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603311,7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396257,1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21369,6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118584,0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47584,3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-136722,0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146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633"/>
        <w:gridCol w:w="25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3168005,0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1243340,0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446190,0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446190,0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4314,0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10771,0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1864892,0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1864892,0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13"/>
        <w:gridCol w:w="793"/>
        <w:gridCol w:w="6493"/>
        <w:gridCol w:w="267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3168005,0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251614,0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119818,0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24018,0</w:t>
            </w:r>
          </w:p>
        </w:tc>
      </w:tr>
      <w:tr>
        <w:trPr>
          <w:trHeight w:val="12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23229,0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1969143,0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1636790,0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1636790,0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1508759,0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19041,0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343017,0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314119,0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77767,0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56394,0</w:t>
            </w:r>
          </w:p>
        </w:tc>
      </w:tr>
      <w:tr>
        <w:trPr>
          <w:trHeight w:val="15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58018,0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28259,0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146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673"/>
        <w:gridCol w:w="25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4151479,0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1330375,0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608718,0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608718,0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11524,0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93335,0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46107,0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2716243,0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2716243,0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93"/>
        <w:gridCol w:w="713"/>
        <w:gridCol w:w="6773"/>
        <w:gridCol w:w="24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4151479,0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257663,0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1581742,0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1581742,0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1451599,0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60815,0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362839,0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60341,0</w:t>
            </w:r>
          </w:p>
        </w:tc>
      </w:tr>
      <w:tr>
        <w:trPr>
          <w:trHeight w:val="14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917257,0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345447,0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344146,0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146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Аркалыка на 2014 год с разделением на бюджетные программы, направленные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4 - в редакции решения маслихата города Аркалыка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773"/>
        <w:gridCol w:w="693"/>
        <w:gridCol w:w="7093"/>
        <w:gridCol w:w="24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проекту решения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146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Аркалыка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753"/>
        <w:gridCol w:w="9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