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0bd9" w14:textId="2f90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26 ноября 2013 года № 544. Зарегистрировано Департаментом юстиции Костанайской области 19 декабря 2013 года № 4363.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2014 году.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заместителей акима Е.О. Теменова, Е.Ж. Маметекова.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Бекмухамедов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филиалом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"Государственный архив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"Аркалыкский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государственный архив"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М. Бопина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коммунального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"Стадион "Жигер"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К. Жарасбай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 юстиции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А. Бекенова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 городской суд Костанайской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Департамента по обеспечению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судов при Верховном Суде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(аппарат Верховного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 Казахстан)"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Б. Нысанбаев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республиканского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по делам обороны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 Костанайской области" Министерства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У. Уразалиев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"Прокуратура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прокурора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С. Абденов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безработных, 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в 2014 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"Арка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"Жигер"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"Шаруашылык-А"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"Іскер-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"Тазарту-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суд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архив"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"Аркалыкская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