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3b41" w14:textId="5603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2012 года № 73 "О бюджете города Аркалыка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12 декабря 2013 года № 143. Зарегистрировано Департаментом юстиции Костанайской области 13 декабря 2013 года № 4345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2012 года № 73 "О бюджете города Аркалыка на 2013-2015 годы" (зарегистрировано в Реестре государственной регистрации нормативных правовых актов за № 3970, опубликовано 18 января 2013 года в газете "Торгай")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Аркалыка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3706503,9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1057529,8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20381,2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18724,0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2609868,9 тысяч тенге, из них объем субвенций – 1721745,0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3758540,5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150791,7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- 202828,3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202828,3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бюджете города на 2013 год предусмотрен объем целевых текущих трансфертов из республиканского бюджета в сумме 181416,9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32934,8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в сумме 3669,6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стандартов специальных социальных услуг в сумме 15480,0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61289,0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в сумме 12451,0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в сумме 16511,0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 в сумме 24392,0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6146,0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решение вопросов обустройства сельских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в сумме 7587,5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штатной численности местных исполнительных органов в сумме 956,0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бюджете города на 2013 год предусмотрен объем на развитие целевых трансфертов из республиканского бюджета 435325,0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Терсаканской группы (Жалгызтал) города Аркалык Костанайской области в сумме 250624,0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теплотрассы протяженностью 600 метров для подключения жилых домов в городе Аркалыке в сумме 57868,0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улицы Ауельбекова от улицы Каирбекова до проспекта Абая, города Аркалыка в сумме 126833,0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Аркалыкского городского маслихата          К. Смагулов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Шалдыбаев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А. Мухамбетжанова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Н. Гайдаренко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2013 года № 143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73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7853"/>
        <w:gridCol w:w="24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3706503,9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1057529,8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473947,8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473947,8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379507,0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379507,0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159221,0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93052,0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39463,0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23026,0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3404,0</w:t>
            </w:r>
          </w:p>
        </w:tc>
      </w:tr>
      <w:tr>
        <w:trPr>
          <w:trHeight w:val="8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20381,2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10189,2</w:t>
            </w:r>
          </w:p>
        </w:tc>
      </w:tr>
      <w:tr>
        <w:trPr>
          <w:trHeight w:val="6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5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5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8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1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14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18724,0</w:t>
            </w:r>
          </w:p>
        </w:tc>
      </w:tr>
      <w:tr>
        <w:trPr>
          <w:trHeight w:val="5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2609868,9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2609868,9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2609868,9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713"/>
        <w:gridCol w:w="733"/>
        <w:gridCol w:w="6873"/>
        <w:gridCol w:w="247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3758540,5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227757,0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194711,0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13943,0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69611,0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69251,0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110977,0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16707,0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2127121,7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215972,0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215972,0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154683,0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61289,0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1570165,7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1570165,7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1447877,7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122288,0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340984,0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318984,0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38668,0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2936,0</w:t>
            </w:r>
          </w:p>
        </w:tc>
      </w:tr>
      <w:tr>
        <w:trPr>
          <w:trHeight w:val="11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253738,0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308746,0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278762,0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276854,0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58925,0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17381,0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24244,0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19721,0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19664,0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47095,0</w:t>
            </w:r>
          </w:p>
        </w:tc>
      </w:tr>
      <w:tr>
        <w:trPr>
          <w:trHeight w:val="14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1908,0</w:t>
            </w:r>
          </w:p>
        </w:tc>
      </w:tr>
      <w:tr>
        <w:trPr>
          <w:trHeight w:val="11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29984,0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29984,0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28626,0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533537,5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43338,8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30451,8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30451,8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425424,7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295424,7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295424,7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64774,0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60635,0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30446,0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155738,0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79525,0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79525,0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79525,0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34595,0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23446,0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21005,0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9050,0</w:t>
            </w:r>
          </w:p>
        </w:tc>
      </w:tr>
      <w:tr>
        <w:trPr>
          <w:trHeight w:val="11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64559,1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64559,1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64559,1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64559,1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69788,4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26921,6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3669,6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3669,6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32934,8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32934,8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32934,8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27210,0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38105,0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38105,0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поселках,селах,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37831,0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37831,0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181757,4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9243,0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172514,4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7587,5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7587,5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164926,9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13662,9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12724,2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12724,2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12724,2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10575,2</w:t>
            </w:r>
          </w:p>
        </w:tc>
      </w:tr>
      <w:tr>
        <w:trPr>
          <w:trHeight w:val="10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150791,7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12797,7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12797,7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12797,7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12797,7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- 202828,3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202828,3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152797,7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152797,7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152797,7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152797,7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2360,8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2360,8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2360,8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354,8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52391,4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52391,4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52391,4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52391,4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2013 года № 143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73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Аркалыка на 2013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93"/>
        <w:gridCol w:w="733"/>
        <w:gridCol w:w="713"/>
        <w:gridCol w:w="6673"/>
        <w:gridCol w:w="255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522318,2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295057,2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295057,2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295057,2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295057,2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64335,0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64335,0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64335,0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140926,0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