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721c" w14:textId="cc57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73 "О бюджете города Аркалыка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июля 2013 года № 116. Зарегистрировано Департаментом юстиции Костанайской области 23 июля 2013 года № 4201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2013-2015 годы" (зарегистрированное в Реестре государственной регистрации нормативных правовых актов за № 3970, опубликованное 18 января 2013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3687425,8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1008063,0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48783,0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2612259,8 тысяч тенге, из них объем субвенций – 1721745,0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3739224,1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150976,0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-202774,3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202774,3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бюджете города на 2013 год предусмотрен объем целевых текущих трансфертов из республиканского бюджета в сумме 188103,8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32934,8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3882,0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стандартов специальных социальных услуг в сумме 16998,0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61289,0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12451,0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ребенка (детей) оставшегося без попечения родителей в сумме 16927,0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24443,0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7311,0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1811,0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бюджете города на 2013 год предусмотрен объем целевых текущих трансфертов из областного бюджета в сумме 189277,0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на 2013-2015 годы в сумме 11295,0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в сумме 15599,0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100000,0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турбоагрегата в целях бесперебойной выработки электроэнергии теплоэнергического центра государственного коммунального предприятия "Аркалыкская теплоэнергетическая компания" акимата города Аркалыка Костанайской области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32383,0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бюджете города на 2013 год предусмотрен объем на развитие целевых трансфертов из республиканского бюджета 435457,0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250624,0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58000,0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126833,0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бюджете города на 2013 год предусмотрен объем на развитие целевых трансфертов из областного бюджета 77677,0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Терсаканской группы (Жалгызтал) города Аркалык Костанайской области в сумме 56896,0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теплотрассы протяженностью 600 метров для подключения жилых домов в городе Аркалыке в сумме 6688,0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Ауельбекова от улицы Каирбекова до проспекта Абая, города Аркалыка в сумме 14093,0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Гайдаренко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116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513"/>
        <w:gridCol w:w="817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3687425,8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1008063,0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157481,0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26226,0</w:t>
            </w:r>
          </w:p>
        </w:tc>
      </w:tr>
      <w:tr>
        <w:trPr>
          <w:trHeight w:val="5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8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14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48783,0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2612259,8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693"/>
        <w:gridCol w:w="653"/>
        <w:gridCol w:w="7313"/>
        <w:gridCol w:w="20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3739224,1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230002,0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216562,0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155273,0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1414383,0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317558,0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248538,0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44998,0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548415,0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63367,0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69172,8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32934,8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(областного) значения, поселков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164829,0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13077,3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10928,3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150976,0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-202774,3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202774,3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2013 года № 116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2013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53"/>
        <w:gridCol w:w="713"/>
        <w:gridCol w:w="711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513134,0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