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86ea" w14:textId="fd88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города Рудного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27 декабря 2013 года № 227. Зарегистрировано Департаментом юстиции Костанайской области 30 декабря 2013 года № 4387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города Рудного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14 778 570,8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11 450 787,1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34 416,0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812 012,0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2 481 355,7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15 051 857,0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34 210,6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-327 496,8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327 496,8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Рудного Костанайской области от 17.02.2014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18.04.2014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05.05.2014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01.01.2014); от 16.07.2014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06.08.2014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22.10.2014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02.12.2014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объемы бюджетных субвенций, передаваемых из областного бюджета в городской бюджет города Рудного, на 2014 год составляют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объемы бюджетных изъятий из городского бюджета города Рудного в областной бюджет на 2014 год составляют 6 178 831,0 тысячу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размер резерва местного исполнительного органа города Рудного на 2014 год в сумме 93001,2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города Рудный Костанайской области от 22.10.2014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на 2014 год, не подлежащих секвестру в процессе исполнения городского бюджета города Рудного,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поселка Горняцкий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бюджетных программ поселка Качар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девятой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А. Макаренко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"Рудненский городской 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С. Фаткуллина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"Рудненский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З. Жигунова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227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города Рудного Костанайской области от 02.12.2014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833"/>
        <w:gridCol w:w="793"/>
        <w:gridCol w:w="6593"/>
        <w:gridCol w:w="27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14778570,8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11450787,1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4513466,0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4513466,0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3450731,1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3450731,1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909164,0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622112,0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32584,0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254459,0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2538034,0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1478632,0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1003103,0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3126,0</w:t>
            </w:r>
          </w:p>
        </w:tc>
      </w:tr>
      <w:tr>
        <w:trPr>
          <w:trHeight w:val="16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39392,0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34416,0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25319,0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25106,0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812012,0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802865,0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619640,0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183225,0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2481355,7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2481355,7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2481355,7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833"/>
        <w:gridCol w:w="793"/>
        <w:gridCol w:w="6593"/>
        <w:gridCol w:w="27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15051857,0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184416,2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141703,7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90993,5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90993,5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36863,2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36783,2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24690,3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24690,3</w:t>
            </w:r>
          </w:p>
        </w:tc>
      </w:tr>
      <w:tr>
        <w:trPr>
          <w:trHeight w:val="13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22522,3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18022,2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18022,2</w:t>
            </w:r>
          </w:p>
        </w:tc>
      </w:tr>
      <w:tr>
        <w:trPr>
          <w:trHeight w:val="14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17138,2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10658,1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10658,1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10658,1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10658,1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4035562,3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766520,3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766520,3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643615,3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122905,0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2481475,0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2472585,0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2238858,2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233726,8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787567,0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568301,9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13919,6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13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48587,2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473030,1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219265,1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219265,1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568114,0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489313,7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489313,7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92248,0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67445,0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88180,8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122077,2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2954,1</w:t>
            </w:r>
          </w:p>
        </w:tc>
      </w:tr>
      <w:tr>
        <w:trPr>
          <w:trHeight w:val="20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24713,1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78800,3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77858,5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58803,5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1821,5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955064,4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425217,0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154489,1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148683,8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805,3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262501,0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163914,0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98587,0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7737,9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7737,9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205095,0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205095,0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200605,0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324752,4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32406,0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292346,4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58783,4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232786,0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705464,6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192379,6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192379,6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192379,6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341098,8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340778,0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277069,0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44425,0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320,8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320,8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129261,4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80126,4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61014,4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19112,0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49135,0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27929,0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42724,8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21125,2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9874,2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21599,6</w:t>
            </w:r>
          </w:p>
        </w:tc>
      </w:tr>
      <w:tr>
        <w:trPr>
          <w:trHeight w:val="13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16299,6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13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35190,3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18218,3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18218,3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8336,6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3618,0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13279,0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12644,5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634,5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107674,7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107674,7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20580,2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20580,2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87094,5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9545,5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71749,0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644629,4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644629,4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51971,0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51971,0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592658,4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50182,3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542476,1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1597483,7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1589021,7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93001,2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93001,2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1150940,5</w:t>
            </w:r>
          </w:p>
        </w:tc>
      </w:tr>
      <w:tr>
        <w:trPr>
          <w:trHeight w:val="13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29507,0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514500,5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606933,0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206598,0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206598,0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138000,0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114000,0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6187912,0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6187912,0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6178831,0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34210,6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34210,6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34210,6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34210,6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34210,6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30220,6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-327496,8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327496,8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227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решения маслихата города Рудного Костанайской области от 18.04.2014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781"/>
        <w:gridCol w:w="695"/>
        <w:gridCol w:w="7153"/>
        <w:gridCol w:w="238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14574527,0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13157679,0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5332653,0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5332653,0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4172496,0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4172496,0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899496,0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591412,0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37510,0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270565,0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2715785,0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1958778,0</w:t>
            </w:r>
          </w:p>
        </w:tc>
      </w:tr>
      <w:tr>
        <w:trPr>
          <w:trHeight w:val="7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695603,0</w:t>
            </w:r>
          </w:p>
        </w:tc>
      </w:tr>
      <w:tr>
        <w:trPr>
          <w:trHeight w:val="7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57908,0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3496,0</w:t>
            </w:r>
          </w:p>
        </w:tc>
      </w:tr>
      <w:tr>
        <w:trPr>
          <w:trHeight w:val="13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37249,0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37249,0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34569,0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20448,0</w:t>
            </w:r>
          </w:p>
        </w:tc>
      </w:tr>
      <w:tr>
        <w:trPr>
          <w:trHeight w:val="7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2363,0</w:t>
            </w:r>
          </w:p>
        </w:tc>
      </w:tr>
      <w:tr>
        <w:trPr>
          <w:trHeight w:val="7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18085,0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14121,0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14121,0</w:t>
            </w:r>
          </w:p>
        </w:tc>
      </w:tr>
      <w:tr>
        <w:trPr>
          <w:trHeight w:val="4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62521,0</w:t>
            </w:r>
          </w:p>
        </w:tc>
      </w:tr>
      <w:tr>
        <w:trPr>
          <w:trHeight w:val="7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22454,0</w:t>
            </w:r>
          </w:p>
        </w:tc>
      </w:tr>
      <w:tr>
        <w:trPr>
          <w:trHeight w:val="7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22454,0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40067,0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22085,0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17982,0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1319758,0</w:t>
            </w:r>
          </w:p>
        </w:tc>
      </w:tr>
      <w:tr>
        <w:trPr>
          <w:trHeight w:val="6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1319758,0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1319758,0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299"/>
        <w:gridCol w:w="737"/>
        <w:gridCol w:w="759"/>
        <w:gridCol w:w="6897"/>
        <w:gridCol w:w="251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14574527,0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213867,0</w:t>
            </w:r>
          </w:p>
        </w:tc>
      </w:tr>
      <w:tr>
        <w:trPr>
          <w:trHeight w:val="10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174823,0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14091,0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14091,0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82066,0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82066,0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78666,0</w:t>
            </w:r>
          </w:p>
        </w:tc>
      </w:tr>
      <w:tr>
        <w:trPr>
          <w:trHeight w:val="10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36860,0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41806,0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22830,0</w:t>
            </w:r>
          </w:p>
        </w:tc>
      </w:tr>
      <w:tr>
        <w:trPr>
          <w:trHeight w:val="17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21405,0</w:t>
            </w:r>
          </w:p>
        </w:tc>
      </w:tr>
      <w:tr>
        <w:trPr>
          <w:trHeight w:val="10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16214,0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16214,0</w:t>
            </w:r>
          </w:p>
        </w:tc>
      </w:tr>
      <w:tr>
        <w:trPr>
          <w:trHeight w:val="13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11747,0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11747,0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17283,0</w:t>
            </w:r>
          </w:p>
        </w:tc>
      </w:tr>
      <w:tr>
        <w:trPr>
          <w:trHeight w:val="10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3821514,0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617799,0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617799,0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617799,0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2364863,0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2353595,0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2125196,0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228399,0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838852,0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331785,0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13216,0</w:t>
            </w:r>
          </w:p>
        </w:tc>
      </w:tr>
      <w:tr>
        <w:trPr>
          <w:trHeight w:val="13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32350,0</w:t>
            </w:r>
          </w:p>
        </w:tc>
      </w:tr>
      <w:tr>
        <w:trPr>
          <w:trHeight w:val="13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50632,0</w:t>
            </w:r>
          </w:p>
        </w:tc>
      </w:tr>
      <w:tr>
        <w:trPr>
          <w:trHeight w:val="13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233539,0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507067,0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507067,0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538045,0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476956,0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476956,0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77816,0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74306,0</w:t>
            </w:r>
          </w:p>
        </w:tc>
      </w:tr>
      <w:tr>
        <w:trPr>
          <w:trHeight w:val="10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113993,0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3619,0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90444,0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78477,0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3822,0</w:t>
            </w:r>
          </w:p>
        </w:tc>
      </w:tr>
      <w:tr>
        <w:trPr>
          <w:trHeight w:val="20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29384,0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61089,0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61089,0</w:t>
            </w:r>
          </w:p>
        </w:tc>
      </w:tr>
      <w:tr>
        <w:trPr>
          <w:trHeight w:val="10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60017,0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914881,0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354297,0</w:t>
            </w:r>
          </w:p>
        </w:tc>
      </w:tr>
      <w:tr>
        <w:trPr>
          <w:trHeight w:val="10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344544,0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262360,0</w:t>
            </w:r>
          </w:p>
        </w:tc>
      </w:tr>
      <w:tr>
        <w:trPr>
          <w:trHeight w:val="10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82184,0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329466,0</w:t>
            </w:r>
          </w:p>
        </w:tc>
      </w:tr>
      <w:tr>
        <w:trPr>
          <w:trHeight w:val="10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329466,0</w:t>
            </w:r>
          </w:p>
        </w:tc>
      </w:tr>
      <w:tr>
        <w:trPr>
          <w:trHeight w:val="10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58288,0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261503,0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231118,0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6634,0</w:t>
            </w:r>
          </w:p>
        </w:tc>
      </w:tr>
      <w:tr>
        <w:trPr>
          <w:trHeight w:val="10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218662,0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45594,0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831,0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172237,0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730579,0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137955,0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137955,0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137955,0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432845,0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432845,0</w:t>
            </w:r>
          </w:p>
        </w:tc>
      </w:tr>
      <w:tr>
        <w:trPr>
          <w:trHeight w:val="10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262777,0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14482,0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128614,0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74170,0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55499,0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54444,0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22723,0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31721,0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31165,0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10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21846,0</w:t>
            </w:r>
          </w:p>
        </w:tc>
      </w:tr>
      <w:tr>
        <w:trPr>
          <w:trHeight w:val="14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13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32504,0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16843,0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16843,0</w:t>
            </w:r>
          </w:p>
        </w:tc>
      </w:tr>
      <w:tr>
        <w:trPr>
          <w:trHeight w:val="10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2656,0</w:t>
            </w:r>
          </w:p>
        </w:tc>
      </w:tr>
      <w:tr>
        <w:trPr>
          <w:trHeight w:val="10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11968,0</w:t>
            </w:r>
          </w:p>
        </w:tc>
      </w:tr>
      <w:tr>
        <w:trPr>
          <w:trHeight w:val="10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11968,0</w:t>
            </w:r>
          </w:p>
        </w:tc>
      </w:tr>
      <w:tr>
        <w:trPr>
          <w:trHeight w:val="10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26907,0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26907,0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17305,0</w:t>
            </w:r>
          </w:p>
        </w:tc>
      </w:tr>
      <w:tr>
        <w:trPr>
          <w:trHeight w:val="7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17305,0</w:t>
            </w:r>
          </w:p>
        </w:tc>
      </w:tr>
      <w:tr>
        <w:trPr>
          <w:trHeight w:val="7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9602,0</w:t>
            </w:r>
          </w:p>
        </w:tc>
      </w:tr>
      <w:tr>
        <w:trPr>
          <w:trHeight w:val="10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255220,0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255220,0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23460,0</w:t>
            </w:r>
          </w:p>
        </w:tc>
      </w:tr>
      <w:tr>
        <w:trPr>
          <w:trHeight w:val="10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23460,0</w:t>
            </w:r>
          </w:p>
        </w:tc>
      </w:tr>
      <w:tr>
        <w:trPr>
          <w:trHeight w:val="10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231760,0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22713,0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209047,0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395724,0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6970,0</w:t>
            </w:r>
          </w:p>
        </w:tc>
      </w:tr>
      <w:tr>
        <w:trPr>
          <w:trHeight w:val="10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388754,0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10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10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288272,0</w:t>
            </w:r>
          </w:p>
        </w:tc>
      </w:tr>
      <w:tr>
        <w:trPr>
          <w:trHeight w:val="13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29333,0</w:t>
            </w:r>
          </w:p>
        </w:tc>
      </w:tr>
      <w:tr>
        <w:trPr>
          <w:trHeight w:val="9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258939,0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7616256,0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7616256,0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7616256,0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7616256,0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227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3 - в редакции решения маслихата города Рудного Костанайской области от 05.05.2014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473"/>
        <w:gridCol w:w="374"/>
        <w:gridCol w:w="241"/>
        <w:gridCol w:w="7373"/>
        <w:gridCol w:w="24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17990972,0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14781591,0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6173659,0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6173659,0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4726780,0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4726780,0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918357,0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591412,0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289426,0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2922939,0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2161634,0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695603,0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3741,0</w:t>
            </w:r>
          </w:p>
        </w:tc>
      </w:tr>
      <w:tr>
        <w:trPr>
          <w:trHeight w:val="13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39856,0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36617,0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21508,0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15109,0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66898,0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24026,0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3105866,0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3105866,0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3105866,0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733"/>
        <w:gridCol w:w="733"/>
        <w:gridCol w:w="6753"/>
        <w:gridCol w:w="25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18394982,0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176478,0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84135,0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84135,0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37827,0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37827,0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23879,0</w:t>
            </w:r>
          </w:p>
        </w:tc>
      </w:tr>
      <w:tr>
        <w:trPr>
          <w:trHeight w:val="16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22284,0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16460,0</w:t>
            </w:r>
          </w:p>
        </w:tc>
      </w:tr>
      <w:tr>
        <w:trPr>
          <w:trHeight w:val="16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18493,0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18493,0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18493,0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3106231,0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625114,0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625114,0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625114,0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2378954,0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2367689,0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2137451,0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102163,0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102163,0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13408,0</w:t>
            </w:r>
          </w:p>
        </w:tc>
      </w:tr>
      <w:tr>
        <w:trPr>
          <w:trHeight w:val="13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32350,0</w:t>
            </w:r>
          </w:p>
        </w:tc>
      </w:tr>
      <w:tr>
        <w:trPr>
          <w:trHeight w:val="13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54171,0</w:t>
            </w:r>
          </w:p>
        </w:tc>
      </w:tr>
      <w:tr>
        <w:trPr>
          <w:trHeight w:val="13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568301,0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505664,0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505664,0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79507,0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121972,0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94976,0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81951,0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4089,0</w:t>
            </w:r>
          </w:p>
        </w:tc>
      </w:tr>
      <w:tr>
        <w:trPr>
          <w:trHeight w:val="19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30714,0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62637,0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62637,0</w:t>
            </w:r>
          </w:p>
        </w:tc>
      </w:tr>
      <w:tr>
        <w:trPr>
          <w:trHeight w:val="13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3481380,0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1070998,0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1056399,0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596370,0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460029,0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2163670,0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(городов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2163670,0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2153931,0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246712,0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233384,0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48056,0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184439,0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738649,0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425998,0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425998,0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265858,0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74954,0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56090,0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63766,0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24414,0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39352,0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31831,0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22808,0</w:t>
            </w:r>
          </w:p>
        </w:tc>
      </w:tr>
      <w:tr>
        <w:trPr>
          <w:trHeight w:val="13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17888,0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4920,0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27639,0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27639,0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309312,0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309312,0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284210,0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284210,0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424461,0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417484,0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317002,0</w:t>
            </w:r>
          </w:p>
        </w:tc>
      </w:tr>
      <w:tr>
        <w:trPr>
          <w:trHeight w:val="13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29429,0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287573,0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9497989,0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9497989,0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9497989,0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9497989,0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-404010,0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227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2014 год, не подлежащих секвестру в процессе исполнения городского бюджета города Рудного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753"/>
        <w:gridCol w:w="673"/>
        <w:gridCol w:w="923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227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Горняцкий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маслихата города Рудного Костанайской области от 02.12.2014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833"/>
        <w:gridCol w:w="793"/>
        <w:gridCol w:w="6633"/>
        <w:gridCol w:w="26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28228,2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15781,2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15781,2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15781,2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15701,2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227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Качар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6 - в редакции решения маслихата города Рудного Костанайской области от 02.12.2014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833"/>
        <w:gridCol w:w="793"/>
        <w:gridCol w:w="6553"/>
        <w:gridCol w:w="27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21082,0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21082,0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51240,0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