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9b97" w14:textId="58b9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октября 2013 года № 205. Зарегистрировано Департаментом юстиции Костанайской области 23 октября 2013 года № 4249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2013-2015 годы" (зарегистрированное в Реестре государственной регистрации нормативных правовых актов под номером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11812207,6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10273690,0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1255185,6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12028997,5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2013 год в сумме 49397,5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 Бермухамбетов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З. Жигунова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2013 года № 205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33"/>
        <w:gridCol w:w="8253"/>
        <w:gridCol w:w="2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11812207,6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10273690,0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2039286,0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1350613,0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3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258569,0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123369,0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123369,0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1255185,6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1255185,6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93"/>
        <w:gridCol w:w="733"/>
        <w:gridCol w:w="719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12028997,5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211351,4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164524,6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101282,6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25475,9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3874031,1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2341236,5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2332883,5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2115048,5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811566,4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628994,4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555892,1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9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1277481,9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455600,1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298336,4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78453,2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548467,4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275580,4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260580,4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675029,6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463298,3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127340,9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818280,7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811335,5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662528,0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