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6baa" w14:textId="f0b6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октября 2013 года № 201. Зарегистрировано Департаментом юстиции Костанайской области 10 октября 2013 года № 4235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90 "О городском бюджете города Рудного на 2013-2015 годы" (зарегистрированное в Реестре государственной регистрации нормативных правовых актов под номером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11 778 471,4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10 473 690,0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58 569,0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1 221 449,4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11 995 261,3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56 333,0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56 333,0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2013 год в сумме 42 805,6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 № 201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374"/>
        <w:gridCol w:w="241"/>
        <w:gridCol w:w="7413"/>
        <w:gridCol w:w="2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11778471,4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10473690,0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2039286,0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253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11995261,3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210970,3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164413,5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101171,5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74855,1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625243,2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2347736,5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2339383,5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2121548,5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811566,4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628994,4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16382,8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537021,6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555892,1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99566,4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19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1243745,7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419263,9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134775,4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551067,4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278180,4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260580,4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273414,4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258240,4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216284,8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675029,6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32712,7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27792,7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463298,3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127340,9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335957,4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812161,8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805216,6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42805,6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663001,0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 № 201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93"/>
        <w:gridCol w:w="741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 № 201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53"/>
        <w:gridCol w:w="713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