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e6a" w14:textId="80ce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июля 2013 года № 160. Зарегистрировано Департаментом юстиции Костанайской области 22 июля 2013 года № 4198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90 "О городском бюджете города Рудного на 2013-2015 годы" (зарегистрированное в Реестре государственной регистрации нормативных правовых актов под номером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11523471,4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9644609,0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1221449,4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11756053,3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2013 год в сумме 35631,0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Искуженов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93"/>
        <w:gridCol w:w="783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11523471,4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9644609,0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858868,0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743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11756053,3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214427,1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33027,1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2342984,3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2116370,3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512734,7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16085,7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550867,1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458993,5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458993,5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79830,1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</w:tr>
      <w:tr>
        <w:trPr>
          <w:trHeight w:val="19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61661,3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1170418,7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386510,3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555901,5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281037,5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658668,1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90316,1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24947,1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37704,0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100622,2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456575,2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791107,0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656066,0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93"/>
        <w:gridCol w:w="701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806"/>
        <w:gridCol w:w="806"/>
        <w:gridCol w:w="7445"/>
        <w:gridCol w:w="20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