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33a8" w14:textId="1c83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12 декабря 2012 года № 1791 "Об организации оплачиваемых общественных работ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марта 2013 года № 462. Зарегистрировано Департаментом юстиции Костанайской области 19 апреля 2013 года № 4103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Рудного от 12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1791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 в 2013 году" (зарегистрированное в Реестре государственной регистрации нормативных правовых актов за № 3948, опубликованное 28 декабря 2012 года в газете "Рудненский рабочий")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безработных, участвующих в общественных работах", утвержденное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21, изложить в новой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594"/>
        <w:gridCol w:w="2551"/>
        <w:gridCol w:w="1011"/>
        <w:gridCol w:w="1684"/>
        <w:gridCol w:w="3355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55,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536"/>
        <w:gridCol w:w="2601"/>
        <w:gridCol w:w="941"/>
        <w:gridCol w:w="1718"/>
        <w:gridCol w:w="3336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не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50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местного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"Община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мусульман города Рудного"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Нусанбаев С.К.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