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463d" w14:textId="8324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90 "О городском бюджете города Рудного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19 февраля 2013 года № 108. Зарегистрировано Департаментом юстиции Костанайской области 26 февраля 2013 года № 4045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городском бюджете города Рудного на 2013-2015 годы"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3958, опубликованное 4 января 2013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10480382,0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9444609,0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548360,0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10719383,9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шестой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Рыженков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Искуженов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93"/>
        <w:gridCol w:w="373"/>
        <w:gridCol w:w="8173"/>
        <w:gridCol w:w="22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10480382,0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9444609,0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1432413,0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6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474000,0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73"/>
        <w:gridCol w:w="673"/>
        <w:gridCol w:w="7293"/>
        <w:gridCol w:w="22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10719383,9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36075,0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3605026,0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2325915,0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2317136,0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2099328,0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603445,0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559238,0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19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94127,0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1083398,0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306357,0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227693,0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53621,0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635361,0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357633,0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151525,0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95915,0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33"/>
        <w:gridCol w:w="373"/>
        <w:gridCol w:w="8113"/>
        <w:gridCol w:w="23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10895296,0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10105264,0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4002466,0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4002466,0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3142792,0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3142792,0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854586,0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260267,0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2073952,0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1554402,0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6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42321,0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731952,0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731952,0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3"/>
        <w:gridCol w:w="833"/>
        <w:gridCol w:w="793"/>
        <w:gridCol w:w="6793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10903296,0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155049,0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72323,0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3414717,0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667413,0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667413,0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667413,0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2311291,0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2301806,0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2079207,0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436013,0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370092,0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318705,0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49445,0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7825,0</w:t>
            </w:r>
          </w:p>
        </w:tc>
      </w:tr>
      <w:tr>
        <w:trPr>
          <w:trHeight w:val="19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775391,0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595027,0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424659,0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152671,0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106027,0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553930,0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информационной политики через газеты и журналы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92548,0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79491,0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161213,0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37272,0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227575,0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33"/>
        <w:gridCol w:w="273"/>
        <w:gridCol w:w="8013"/>
        <w:gridCol w:w="22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11730240,0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10470852,0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4093692,0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4093692,0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3383902,0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3383902,0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882804,0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2076783,0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1554402,0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6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42321,0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1202817,0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13"/>
        <w:gridCol w:w="653"/>
        <w:gridCol w:w="653"/>
        <w:gridCol w:w="7173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11876642,0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23061,0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3295773,0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2302974,0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266667,0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453376,0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387613,0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387613,0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50306,0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местожительства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</w:p>
        </w:tc>
      </w:tr>
      <w:tr>
        <w:trPr>
          <w:trHeight w:val="19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65763,0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982861,0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800931,0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788163,0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31676,0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31676,0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474336,0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293006,0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моногородов на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-146402,0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