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dbc81" w14:textId="5edbc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декабря 2012 года № 90 "О городском бюджете города Рудного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22 января 2013 года № 95. Зарегистрировано Департаментом юстиции Костанайской области 31 января 2013 года № 4001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 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городском бюджете города Рудного на 2013-2015 годы" от 20 декабря 2012 года № 90 (номер в Реестре государственной регистрации нормативных правовых актов 3958, опубликованное 4 января 2013 года в городской газете "Рудненский рабочий")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затраты – 11790413,9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4) – 6)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сальдо по операциям с финансовыми активами – 34121,0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34121,0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-293122,9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293122,9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местного исполнительного органа города Рудного на 2013 год в сумме 55200,0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городского маслихата                В. Бушуева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В. Лощинин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"Рудненский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городской отдел 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М. Дуспулов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"Рудненский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городской 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С. Искуженов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января 2013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95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90          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города Рудного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671"/>
        <w:gridCol w:w="629"/>
        <w:gridCol w:w="7530"/>
        <w:gridCol w:w="2329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7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11551412,0</w:t>
            </w:r>
          </w:p>
        </w:tc>
      </w:tr>
      <w:tr>
        <w:trPr>
          <w:trHeight w:val="37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9444609,0</w:t>
            </w:r>
          </w:p>
        </w:tc>
      </w:tr>
      <w:tr>
        <w:trPr>
          <w:trHeight w:val="37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3911159,0</w:t>
            </w:r>
          </w:p>
        </w:tc>
      </w:tr>
      <w:tr>
        <w:trPr>
          <w:trHeight w:val="37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3911159,0</w:t>
            </w:r>
          </w:p>
        </w:tc>
      </w:tr>
      <w:tr>
        <w:trPr>
          <w:trHeight w:val="37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2726171,0</w:t>
            </w:r>
          </w:p>
        </w:tc>
      </w:tr>
      <w:tr>
        <w:trPr>
          <w:trHeight w:val="37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2726171,0</w:t>
            </w:r>
          </w:p>
        </w:tc>
      </w:tr>
      <w:tr>
        <w:trPr>
          <w:trHeight w:val="37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828868,0</w:t>
            </w:r>
          </w:p>
        </w:tc>
      </w:tr>
      <w:tr>
        <w:trPr>
          <w:trHeight w:val="37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555000,0</w:t>
            </w:r>
          </w:p>
        </w:tc>
      </w:tr>
      <w:tr>
        <w:trPr>
          <w:trHeight w:val="37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31710,0</w:t>
            </w:r>
          </w:p>
        </w:tc>
      </w:tr>
      <w:tr>
        <w:trPr>
          <w:trHeight w:val="36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242149,0</w:t>
            </w:r>
          </w:p>
        </w:tc>
      </w:tr>
      <w:tr>
        <w:trPr>
          <w:trHeight w:val="36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37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1948371,0</w:t>
            </w:r>
          </w:p>
        </w:tc>
      </w:tr>
      <w:tr>
        <w:trPr>
          <w:trHeight w:val="37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1432413,0</w:t>
            </w:r>
          </w:p>
        </w:tc>
      </w:tr>
      <w:tr>
        <w:trPr>
          <w:trHeight w:val="75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463300,0</w:t>
            </w:r>
          </w:p>
        </w:tc>
      </w:tr>
      <w:tr>
        <w:trPr>
          <w:trHeight w:val="66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50058,0</w:t>
            </w:r>
          </w:p>
        </w:tc>
      </w:tr>
      <w:tr>
        <w:trPr>
          <w:trHeight w:val="37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168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должностными лицами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30040,0</w:t>
            </w:r>
          </w:p>
        </w:tc>
      </w:tr>
      <w:tr>
        <w:trPr>
          <w:trHeight w:val="37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30040,0</w:t>
            </w:r>
          </w:p>
        </w:tc>
      </w:tr>
      <w:tr>
        <w:trPr>
          <w:trHeight w:val="39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13413,0</w:t>
            </w:r>
          </w:p>
        </w:tc>
      </w:tr>
      <w:tr>
        <w:trPr>
          <w:trHeight w:val="45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11513,0</w:t>
            </w:r>
          </w:p>
        </w:tc>
      </w:tr>
      <w:tr>
        <w:trPr>
          <w:trHeight w:val="66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66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</w:tr>
      <w:tr>
        <w:trPr>
          <w:trHeight w:val="37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37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43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474000,0</w:t>
            </w:r>
          </w:p>
        </w:tc>
      </w:tr>
      <w:tr>
        <w:trPr>
          <w:trHeight w:val="75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73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7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444000,0</w:t>
            </w:r>
          </w:p>
        </w:tc>
      </w:tr>
      <w:tr>
        <w:trPr>
          <w:trHeight w:val="37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223100,0</w:t>
            </w:r>
          </w:p>
        </w:tc>
      </w:tr>
      <w:tr>
        <w:trPr>
          <w:trHeight w:val="37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220900,0</w:t>
            </w:r>
          </w:p>
        </w:tc>
      </w:tr>
      <w:tr>
        <w:trPr>
          <w:trHeight w:val="37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1619390,0</w:t>
            </w:r>
          </w:p>
        </w:tc>
      </w:tr>
      <w:tr>
        <w:trPr>
          <w:trHeight w:val="66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1619390,0</w:t>
            </w:r>
          </w:p>
        </w:tc>
      </w:tr>
      <w:tr>
        <w:trPr>
          <w:trHeight w:val="37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1619390,0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300"/>
        <w:gridCol w:w="763"/>
        <w:gridCol w:w="873"/>
        <w:gridCol w:w="7303"/>
        <w:gridCol w:w="2305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11790413,9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196322,0</w:t>
            </w:r>
          </w:p>
        </w:tc>
      </w:tr>
      <w:tr>
        <w:trPr>
          <w:trHeight w:val="9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135916,0</w:t>
            </w:r>
          </w:p>
        </w:tc>
      </w:tr>
      <w:tr>
        <w:trPr>
          <w:trHeight w:val="6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14593,0</w:t>
            </w:r>
          </w:p>
        </w:tc>
      </w:tr>
      <w:tr>
        <w:trPr>
          <w:trHeight w:val="6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14143,0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86238,0</w:t>
            </w:r>
          </w:p>
        </w:tc>
      </w:tr>
      <w:tr>
        <w:trPr>
          <w:trHeight w:val="6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77528,0</w:t>
            </w:r>
          </w:p>
        </w:tc>
      </w:tr>
      <w:tr>
        <w:trPr>
          <w:trHeight w:val="7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8710,0</w:t>
            </w:r>
          </w:p>
        </w:tc>
      </w:tr>
      <w:tr>
        <w:trPr>
          <w:trHeight w:val="9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35085,0</w:t>
            </w:r>
          </w:p>
        </w:tc>
      </w:tr>
      <w:tr>
        <w:trPr>
          <w:trHeight w:val="10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29715,0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5370,0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36075,0</w:t>
            </w:r>
          </w:p>
        </w:tc>
      </w:tr>
      <w:tr>
        <w:trPr>
          <w:trHeight w:val="6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36075,0</w:t>
            </w:r>
          </w:p>
        </w:tc>
      </w:tr>
      <w:tr>
        <w:trPr>
          <w:trHeight w:val="13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32041,0</w:t>
            </w:r>
          </w:p>
        </w:tc>
      </w:tr>
      <w:tr>
        <w:trPr>
          <w:trHeight w:val="9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6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1914,0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22225,0</w:t>
            </w:r>
          </w:p>
        </w:tc>
      </w:tr>
      <w:tr>
        <w:trPr>
          <w:trHeight w:val="6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22225,0</w:t>
            </w:r>
          </w:p>
        </w:tc>
      </w:tr>
      <w:tr>
        <w:trPr>
          <w:trHeight w:val="13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14930,0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7295,0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2106,0</w:t>
            </w:r>
          </w:p>
        </w:tc>
      </w:tr>
      <w:tr>
        <w:trPr>
          <w:trHeight w:val="6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2106,0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2106,0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</w:p>
        </w:tc>
      </w:tr>
      <w:tr>
        <w:trPr>
          <w:trHeight w:val="6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</w:p>
        </w:tc>
      </w:tr>
      <w:tr>
        <w:trPr>
          <w:trHeight w:val="6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6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9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6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3605026,0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675666,0</w:t>
            </w:r>
          </w:p>
        </w:tc>
      </w:tr>
      <w:tr>
        <w:trPr>
          <w:trHeight w:val="6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675666,0</w:t>
            </w:r>
          </w:p>
        </w:tc>
      </w:tr>
      <w:tr>
        <w:trPr>
          <w:trHeight w:val="6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589887,0</w:t>
            </w:r>
          </w:p>
        </w:tc>
      </w:tr>
      <w:tr>
        <w:trPr>
          <w:trHeight w:val="6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85779,0</w:t>
            </w:r>
          </w:p>
        </w:tc>
      </w:tr>
      <w:tr>
        <w:trPr>
          <w:trHeight w:val="6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2325915,0</w:t>
            </w:r>
          </w:p>
        </w:tc>
      </w:tr>
      <w:tr>
        <w:trPr>
          <w:trHeight w:val="9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8779,0</w:t>
            </w:r>
          </w:p>
        </w:tc>
      </w:tr>
      <w:tr>
        <w:trPr>
          <w:trHeight w:val="6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аульной (сельской) местности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8779,0</w:t>
            </w:r>
          </w:p>
        </w:tc>
      </w:tr>
      <w:tr>
        <w:trPr>
          <w:trHeight w:val="6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2317136,0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2099328,0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217808,0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603445,0</w:t>
            </w:r>
          </w:p>
        </w:tc>
      </w:tr>
      <w:tr>
        <w:trPr>
          <w:trHeight w:val="6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415944,0</w:t>
            </w:r>
          </w:p>
        </w:tc>
      </w:tr>
      <w:tr>
        <w:trPr>
          <w:trHeight w:val="6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12837,0</w:t>
            </w:r>
          </w:p>
        </w:tc>
      </w:tr>
      <w:tr>
        <w:trPr>
          <w:trHeight w:val="13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31244,0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1227,0</w:t>
            </w:r>
          </w:p>
        </w:tc>
      </w:tr>
      <w:tr>
        <w:trPr>
          <w:trHeight w:val="13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39975,0</w:t>
            </w:r>
          </w:p>
        </w:tc>
      </w:tr>
      <w:tr>
        <w:trPr>
          <w:trHeight w:val="6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330661,0</w:t>
            </w:r>
          </w:p>
        </w:tc>
      </w:tr>
      <w:tr>
        <w:trPr>
          <w:trHeight w:val="6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187501,0</w:t>
            </w:r>
          </w:p>
        </w:tc>
      </w:tr>
      <w:tr>
        <w:trPr>
          <w:trHeight w:val="7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187501,0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617342,0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523215,0</w:t>
            </w:r>
          </w:p>
        </w:tc>
      </w:tr>
      <w:tr>
        <w:trPr>
          <w:trHeight w:val="6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523215,0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117655,0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9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115611,0</w:t>
            </w:r>
          </w:p>
        </w:tc>
      </w:tr>
      <w:tr>
        <w:trPr>
          <w:trHeight w:val="6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3739,0</w:t>
            </w:r>
          </w:p>
        </w:tc>
      </w:tr>
      <w:tr>
        <w:trPr>
          <w:trHeight w:val="6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имеющих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местожительства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102060,0</w:t>
            </w:r>
          </w:p>
        </w:tc>
      </w:tr>
      <w:tr>
        <w:trPr>
          <w:trHeight w:val="6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 и инвалидов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73134,0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20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26829,0</w:t>
            </w:r>
          </w:p>
        </w:tc>
      </w:tr>
      <w:tr>
        <w:trPr>
          <w:trHeight w:val="6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15487,0</w:t>
            </w:r>
          </w:p>
        </w:tc>
      </w:tr>
      <w:tr>
        <w:trPr>
          <w:trHeight w:val="6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94127,0</w:t>
            </w:r>
          </w:p>
        </w:tc>
      </w:tr>
      <w:tr>
        <w:trPr>
          <w:trHeight w:val="6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94127,0</w:t>
            </w:r>
          </w:p>
        </w:tc>
      </w:tr>
      <w:tr>
        <w:trPr>
          <w:trHeight w:val="9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58856,0</w:t>
            </w:r>
          </w:p>
        </w:tc>
      </w:tr>
      <w:tr>
        <w:trPr>
          <w:trHeight w:val="6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социальных выплат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1129,0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31642,0</w:t>
            </w:r>
          </w:p>
        </w:tc>
      </w:tr>
      <w:tr>
        <w:trPr>
          <w:trHeight w:val="6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1076398,0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299357,0</w:t>
            </w:r>
          </w:p>
        </w:tc>
      </w:tr>
      <w:tr>
        <w:trPr>
          <w:trHeight w:val="9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62972,0</w:t>
            </w:r>
          </w:p>
        </w:tc>
      </w:tr>
      <w:tr>
        <w:trPr>
          <w:trHeight w:val="6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55972,0</w:t>
            </w:r>
          </w:p>
        </w:tc>
      </w:tr>
      <w:tr>
        <w:trPr>
          <w:trHeight w:val="6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паспортов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кондоминиумов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6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220693,0</w:t>
            </w:r>
          </w:p>
        </w:tc>
      </w:tr>
      <w:tr>
        <w:trPr>
          <w:trHeight w:val="6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173998,0</w:t>
            </w:r>
          </w:p>
        </w:tc>
      </w:tr>
      <w:tr>
        <w:trPr>
          <w:trHeight w:val="9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46621,0</w:t>
            </w:r>
          </w:p>
        </w:tc>
      </w:tr>
      <w:tr>
        <w:trPr>
          <w:trHeight w:val="13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развитие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15692,0</w:t>
            </w:r>
          </w:p>
        </w:tc>
      </w:tr>
      <w:tr>
        <w:trPr>
          <w:trHeight w:val="6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7535,0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8157,0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545102,0</w:t>
            </w:r>
          </w:p>
        </w:tc>
      </w:tr>
      <w:tr>
        <w:trPr>
          <w:trHeight w:val="9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270238,0</w:t>
            </w:r>
          </w:p>
        </w:tc>
      </w:tr>
      <w:tr>
        <w:trPr>
          <w:trHeight w:val="9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264201,0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3437,0</w:t>
            </w:r>
          </w:p>
        </w:tc>
      </w:tr>
      <w:tr>
        <w:trPr>
          <w:trHeight w:val="6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274864,0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274864,0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231939,0</w:t>
            </w:r>
          </w:p>
        </w:tc>
      </w:tr>
      <w:tr>
        <w:trPr>
          <w:trHeight w:val="9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15022,0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6848,0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7911,0</w:t>
            </w:r>
          </w:p>
        </w:tc>
      </w:tr>
      <w:tr>
        <w:trPr>
          <w:trHeight w:val="9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216917,0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41142,0</w:t>
            </w:r>
          </w:p>
        </w:tc>
      </w:tr>
      <w:tr>
        <w:trPr>
          <w:trHeight w:val="6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захоронение безродных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3981,0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171794,0</w:t>
            </w:r>
          </w:p>
        </w:tc>
      </w:tr>
      <w:tr>
        <w:trPr>
          <w:trHeight w:val="6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информационное пространство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635361,0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89967,0</w:t>
            </w:r>
          </w:p>
        </w:tc>
      </w:tr>
      <w:tr>
        <w:trPr>
          <w:trHeight w:val="6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89967,0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89967,0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357633,0</w:t>
            </w:r>
          </w:p>
        </w:tc>
      </w:tr>
      <w:tr>
        <w:trPr>
          <w:trHeight w:val="6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235700,0</w:t>
            </w:r>
          </w:p>
        </w:tc>
      </w:tr>
      <w:tr>
        <w:trPr>
          <w:trHeight w:val="6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национальных видов спорта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225700,0</w:t>
            </w:r>
          </w:p>
        </w:tc>
      </w:tr>
      <w:tr>
        <w:trPr>
          <w:trHeight w:val="6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6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121933,0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туризма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121933,0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113246,0</w:t>
            </w:r>
          </w:p>
        </w:tc>
      </w:tr>
      <w:tr>
        <w:trPr>
          <w:trHeight w:val="6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76246,0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57874,0</w:t>
            </w:r>
          </w:p>
        </w:tc>
      </w:tr>
      <w:tr>
        <w:trPr>
          <w:trHeight w:val="6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 Казахстана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18372,0</w:t>
            </w:r>
          </w:p>
        </w:tc>
      </w:tr>
      <w:tr>
        <w:trPr>
          <w:trHeight w:val="6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37000,0</w:t>
            </w:r>
          </w:p>
        </w:tc>
      </w:tr>
      <w:tr>
        <w:trPr>
          <w:trHeight w:val="6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6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6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информационного пространства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74515,0</w:t>
            </w:r>
          </w:p>
        </w:tc>
      </w:tr>
      <w:tr>
        <w:trPr>
          <w:trHeight w:val="6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15181,0</w:t>
            </w:r>
          </w:p>
        </w:tc>
      </w:tr>
      <w:tr>
        <w:trPr>
          <w:trHeight w:val="10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8961,0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6220,0</w:t>
            </w:r>
          </w:p>
        </w:tc>
      </w:tr>
      <w:tr>
        <w:trPr>
          <w:trHeight w:val="6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28540,0</w:t>
            </w:r>
          </w:p>
        </w:tc>
      </w:tr>
      <w:tr>
        <w:trPr>
          <w:trHeight w:val="13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17390,0</w:t>
            </w:r>
          </w:p>
        </w:tc>
      </w:tr>
      <w:tr>
        <w:trPr>
          <w:trHeight w:val="6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7150,0</w:t>
            </w:r>
          </w:p>
        </w:tc>
      </w:tr>
      <w:tr>
        <w:trPr>
          <w:trHeight w:val="6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30794,0</w:t>
            </w:r>
          </w:p>
        </w:tc>
      </w:tr>
      <w:tr>
        <w:trPr>
          <w:trHeight w:val="10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</w:p>
        </w:tc>
      </w:tr>
      <w:tr>
        <w:trPr>
          <w:trHeight w:val="6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13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40051,0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19788,0</w:t>
            </w:r>
          </w:p>
        </w:tc>
      </w:tr>
      <w:tr>
        <w:trPr>
          <w:trHeight w:val="6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19788,0</w:t>
            </w:r>
          </w:p>
        </w:tc>
      </w:tr>
      <w:tr>
        <w:trPr>
          <w:trHeight w:val="9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6621,0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</w:p>
        </w:tc>
      </w:tr>
      <w:tr>
        <w:trPr>
          <w:trHeight w:val="6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4837,0</w:t>
            </w:r>
          </w:p>
        </w:tc>
      </w:tr>
      <w:tr>
        <w:trPr>
          <w:trHeight w:val="6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3381,0</w:t>
            </w:r>
          </w:p>
        </w:tc>
      </w:tr>
      <w:tr>
        <w:trPr>
          <w:trHeight w:val="6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16619,0</w:t>
            </w:r>
          </w:p>
        </w:tc>
      </w:tr>
      <w:tr>
        <w:trPr>
          <w:trHeight w:val="6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16619,0</w:t>
            </w:r>
          </w:p>
        </w:tc>
      </w:tr>
      <w:tr>
        <w:trPr>
          <w:trHeight w:val="10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10449,0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6170,0</w:t>
            </w:r>
          </w:p>
        </w:tc>
      </w:tr>
      <w:tr>
        <w:trPr>
          <w:trHeight w:val="9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3644,0</w:t>
            </w:r>
          </w:p>
        </w:tc>
      </w:tr>
      <w:tr>
        <w:trPr>
          <w:trHeight w:val="6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3644,0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3644,0</w:t>
            </w:r>
          </w:p>
        </w:tc>
      </w:tr>
      <w:tr>
        <w:trPr>
          <w:trHeight w:val="6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124355,0</w:t>
            </w:r>
          </w:p>
        </w:tc>
      </w:tr>
      <w:tr>
        <w:trPr>
          <w:trHeight w:val="6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124355,0</w:t>
            </w:r>
          </w:p>
        </w:tc>
      </w:tr>
      <w:tr>
        <w:trPr>
          <w:trHeight w:val="6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24283,0</w:t>
            </w:r>
          </w:p>
        </w:tc>
      </w:tr>
      <w:tr>
        <w:trPr>
          <w:trHeight w:val="6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17913,0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6370,0</w:t>
            </w:r>
          </w:p>
        </w:tc>
      </w:tr>
      <w:tr>
        <w:trPr>
          <w:trHeight w:val="6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100072,0</w:t>
            </w:r>
          </w:p>
        </w:tc>
      </w:tr>
      <w:tr>
        <w:trPr>
          <w:trHeight w:val="9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8452,0</w:t>
            </w:r>
          </w:p>
        </w:tc>
      </w:tr>
      <w:tr>
        <w:trPr>
          <w:trHeight w:val="9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и генеральных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населенных пунктов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85900,0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5720,0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377932,0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377932,0</w:t>
            </w:r>
          </w:p>
        </w:tc>
      </w:tr>
      <w:tr>
        <w:trPr>
          <w:trHeight w:val="9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11979,0</w:t>
            </w:r>
          </w:p>
        </w:tc>
      </w:tr>
      <w:tr>
        <w:trPr>
          <w:trHeight w:val="9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11979,0</w:t>
            </w:r>
          </w:p>
        </w:tc>
      </w:tr>
      <w:tr>
        <w:trPr>
          <w:trHeight w:val="9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365953,0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109283,0</w:t>
            </w:r>
          </w:p>
        </w:tc>
      </w:tr>
      <w:tr>
        <w:trPr>
          <w:trHeight w:val="6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256670,0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1178218,0</w:t>
            </w:r>
          </w:p>
        </w:tc>
      </w:tr>
      <w:tr>
        <w:trPr>
          <w:trHeight w:val="6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6767,0</w:t>
            </w:r>
          </w:p>
        </w:tc>
      </w:tr>
      <w:tr>
        <w:trPr>
          <w:trHeight w:val="6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6767,0</w:t>
            </w:r>
          </w:p>
        </w:tc>
      </w:tr>
      <w:tr>
        <w:trPr>
          <w:trHeight w:val="9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6767,0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1171451,0</w:t>
            </w:r>
          </w:p>
        </w:tc>
      </w:tr>
      <w:tr>
        <w:trPr>
          <w:trHeight w:val="9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9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7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55200,0</w:t>
            </w:r>
          </w:p>
        </w:tc>
      </w:tr>
      <w:tr>
        <w:trPr>
          <w:trHeight w:val="6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55200,0</w:t>
            </w:r>
          </w:p>
        </w:tc>
      </w:tr>
      <w:tr>
        <w:trPr>
          <w:trHeight w:val="9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1089642,0</w:t>
            </w:r>
          </w:p>
        </w:tc>
      </w:tr>
      <w:tr>
        <w:trPr>
          <w:trHeight w:val="13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30377,0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3520,0</w:t>
            </w:r>
          </w:p>
        </w:tc>
      </w:tr>
      <w:tr>
        <w:trPr>
          <w:trHeight w:val="9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моногородов на 2012-2020 годы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435563,0</w:t>
            </w:r>
          </w:p>
        </w:tc>
      </w:tr>
      <w:tr>
        <w:trPr>
          <w:trHeight w:val="9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2012-2020 годы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620182,0</w:t>
            </w:r>
          </w:p>
        </w:tc>
      </w:tr>
      <w:tr>
        <w:trPr>
          <w:trHeight w:val="6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26199,0</w:t>
            </w:r>
          </w:p>
        </w:tc>
      </w:tr>
      <w:tr>
        <w:trPr>
          <w:trHeight w:val="9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новых производств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моногородов на 2012-2020 годы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24000,0</w:t>
            </w:r>
          </w:p>
        </w:tc>
      </w:tr>
      <w:tr>
        <w:trPr>
          <w:trHeight w:val="10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-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предпринимательству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2012-2020 годы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2199,0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3920708,9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3920708,9</w:t>
            </w:r>
          </w:p>
        </w:tc>
      </w:tr>
      <w:tr>
        <w:trPr>
          <w:trHeight w:val="7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3920708,9</w:t>
            </w:r>
          </w:p>
        </w:tc>
      </w:tr>
      <w:tr>
        <w:trPr>
          <w:trHeight w:val="7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645,9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3917932,0</w:t>
            </w:r>
          </w:p>
        </w:tc>
      </w:tr>
      <w:tr>
        <w:trPr>
          <w:trHeight w:val="13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вышестоящий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6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6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моногородах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финансовыми активами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34121,0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34121,0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34121,0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34121,0</w:t>
            </w:r>
          </w:p>
        </w:tc>
      </w:tr>
      <w:tr>
        <w:trPr>
          <w:trHeight w:val="6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19152,0</w:t>
            </w:r>
          </w:p>
        </w:tc>
      </w:tr>
      <w:tr>
        <w:trPr>
          <w:trHeight w:val="6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19152,0</w:t>
            </w:r>
          </w:p>
        </w:tc>
      </w:tr>
      <w:tr>
        <w:trPr>
          <w:trHeight w:val="9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9399,0</w:t>
            </w:r>
          </w:p>
        </w:tc>
      </w:tr>
      <w:tr>
        <w:trPr>
          <w:trHeight w:val="6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9399,0</w:t>
            </w:r>
          </w:p>
        </w:tc>
      </w:tr>
      <w:tr>
        <w:trPr>
          <w:trHeight w:val="6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5570,0</w:t>
            </w:r>
          </w:p>
        </w:tc>
      </w:tr>
      <w:tr>
        <w:trPr>
          <w:trHeight w:val="6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5570,0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-293122,9</w:t>
            </w:r>
          </w:p>
        </w:tc>
      </w:tr>
      <w:tr>
        <w:trPr>
          <w:trHeight w:val="6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293122,9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января 2013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95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90           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поселка Качар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507"/>
        <w:gridCol w:w="743"/>
        <w:gridCol w:w="722"/>
        <w:gridCol w:w="7292"/>
        <w:gridCol w:w="2269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22383,0</w:t>
            </w:r>
          </w:p>
        </w:tc>
      </w:tr>
      <w:tr>
        <w:trPr>
          <w:trHeight w:val="7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22383,0</w:t>
            </w:r>
          </w:p>
        </w:tc>
      </w:tr>
      <w:tr>
        <w:trPr>
          <w:trHeight w:val="78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22383,0</w:t>
            </w:r>
          </w:p>
        </w:tc>
      </w:tr>
      <w:tr>
        <w:trPr>
          <w:trHeight w:val="9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17178,0</w:t>
            </w:r>
          </w:p>
        </w:tc>
      </w:tr>
      <w:tr>
        <w:trPr>
          <w:trHeight w:val="3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5205,0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12588,0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12588,0</w:t>
            </w:r>
          </w:p>
        </w:tc>
      </w:tr>
      <w:tr>
        <w:trPr>
          <w:trHeight w:val="7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12588,0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4414,0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7911,0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10841,0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10841,0</w:t>
            </w:r>
          </w:p>
        </w:tc>
      </w:tr>
      <w:tr>
        <w:trPr>
          <w:trHeight w:val="7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10841,0</w:t>
            </w:r>
          </w:p>
        </w:tc>
      </w:tr>
      <w:tr>
        <w:trPr>
          <w:trHeight w:val="9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