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a29b" w14:textId="91ba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96 "О бюджете города Костаная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12 декабря 2013 года № 183. Зарегистрировано Департаментом юстиции Костанайской области 13 декабря 2013 года № 4347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96 "О бюджете города Костаная на 2013-2015 годы" (зарегистрированное в Реестре государственной регистрации нормативных правовых актов за № 3967, опубликованное 10 января 2013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 и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22151736,4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14803589,0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56675,0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1610100,0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5681372,4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22943564,1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- 802827,7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802827,7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городском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4450,8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в сумме 5267,0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237167,0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 в сумме 14512,0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63426,0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91758,0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9859,0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980,0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5               А. Дудин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городского маслихата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183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96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873"/>
        <w:gridCol w:w="24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22151736,4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14803589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899750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10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1610100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733"/>
        <w:gridCol w:w="653"/>
        <w:gridCol w:w="553"/>
        <w:gridCol w:w="6333"/>
        <w:gridCol w:w="245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22943564,1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257278,4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160802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116574,3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48436,4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5707315,1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1335210,5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1335210,5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1098043,5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3668882,9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3668882,9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3403743,9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703221,7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673221,7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534639,5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67368,5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6832072,3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3385692,2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49306,6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3324087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2282807,7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1041279,3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2315175,3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2315175,3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1430992,3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1131204,8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1126204,8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952376,6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440653,6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111236,3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121744,7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86666,9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74541,4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83815,2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59487,6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26599,7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1462811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1852554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562676,6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189479,9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189479,9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52488,7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