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3dc" w14:textId="b72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 октября 2013 года № 169. Зарегистрировано Департаментом юстиции Костанайской области 12 октября 2013 года № 4238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22175342,8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14803589,0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1610100,0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5704978,8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- 22967170,5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городском бюджете на 2013 год предусмотрено поступление целевых трансфертов из республиканского бюджета на развитие бюджетам районов (городов областного значения)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305884,0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2013 год в сумме 189752,8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2                                 М. Джантурин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Дорошок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73"/>
        <w:gridCol w:w="22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22175342,8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5704978,8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5704978,8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5704978,8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53"/>
        <w:gridCol w:w="753"/>
        <w:gridCol w:w="753"/>
        <w:gridCol w:w="711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22967170,5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5715419,1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3411238,4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703315,7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673315,7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6870956,7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3421194,6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3359589,4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1076781,7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2338557,3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2338557,3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1447808,3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1111204,8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1106204,8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932376,6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3289952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3289952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3289952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1466070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1823882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577592,9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564980,5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189752,8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189752,8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54519,7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893"/>
        <w:gridCol w:w="227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21946385,3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14419939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1517668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69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21568183,3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6238168,3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2707136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592694,3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1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14426757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13"/>
        <w:gridCol w:w="653"/>
        <w:gridCol w:w="727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23717753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501302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