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8476" w14:textId="d458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11 июля 2013 года № 1420. Зарегистрировано Департаментом юстиции Костанайской области 14 августа 2013 года № 4215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с 10 мая по 10 июня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видам субсидируемых приоритетных сельскохозяйственных культур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10 мая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ветеринарии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Б. Мурзин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 № 1420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</w:t>
      </w:r>
      <w:r>
        <w:br/>
      </w:r>
      <w:r>
        <w:rPr>
          <w:rFonts w:ascii="Times New Roman"/>
          <w:b/>
          <w:i w:val="false"/>
          <w:color w:val="000000"/>
        </w:rPr>
        <w:t>
субсидируемых 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7167"/>
        <w:gridCol w:w="4084"/>
      </w:tblGrid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60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овес, ячмень,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просо, гречиха, зернобобовые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с соблюдением зональных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научно-обоснованных агротехнологий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70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первого, второго и третьего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жизни, многолетние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посеянные для залужения сенокосных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по 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– с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по 10 сентября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пшеница и рожь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