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89b" w14:textId="e34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10 июля 2013 года № 153. Зарегистрировано Департаментом юстиции Костанайской области 19 июля 2013 года № 4186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2013-2015 годы" от 21 декабря 2012 года № 96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20845458,8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14243264,0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5399094,8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21637286,5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на 2013 год возврат, использованных не по целевому назначению целевых трансфертов в сумме 158,0 тысяч тенге, уменьшив затраты по бюджетной программе 464003000 "Общеобразовательное обучение";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4450,8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5267,0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237167,0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в сумме 14591,0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63441,0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93643,0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15984,0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13                                С. Исмуратов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153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133"/>
        <w:gridCol w:w="22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20845458,8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14243264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737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21637286,5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248163,4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5632224,7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1329998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3589151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713075,7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678075,7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24828,7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6363489,6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3253563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3187583,1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2190507,1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745946,6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427803,6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28448,6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1459070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1425163,1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227093,1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214744,7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53809,7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153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96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073"/>
        <w:gridCol w:w="2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70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22764756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