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4c97" w14:textId="05b4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96 "О бюджете города Костаная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19 апреля 2013 года № 135. Зарегистрировано Департаментом юстиции Костанайской области 23 апреля 2013 года № 4106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3967, опубликованное 10 января 2013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20816210,0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14243264,0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5369846,0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21608037,7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2013 год в сумме 160935,0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избирательному округу № 12                 С. Блок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Дорошок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33"/>
        <w:gridCol w:w="573"/>
        <w:gridCol w:w="413"/>
        <w:gridCol w:w="8033"/>
        <w:gridCol w:w="21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20816210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14243264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1584250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10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5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3"/>
        <w:gridCol w:w="713"/>
        <w:gridCol w:w="673"/>
        <w:gridCol w:w="753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21608037,7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248163,4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57336,4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5604112,7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3589309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3589309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701975,7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666975,7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564835,5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6363489,6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3253563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53914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3187583,1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2190507,1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997076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1341173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745946,6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427803,6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84840,9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11999,5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72541,4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11019,9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93266,6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27468,6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30390,4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1425163,1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227093,1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214744,7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53809,7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393"/>
        <w:gridCol w:w="839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21534695,3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14364817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33"/>
        <w:gridCol w:w="653"/>
        <w:gridCol w:w="653"/>
        <w:gridCol w:w="755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21156493,3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5881600,3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4510653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4487271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2783917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53"/>
        <w:gridCol w:w="789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23412756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673"/>
        <w:gridCol w:w="693"/>
        <w:gridCol w:w="75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22780756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4718847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744539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2291359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