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d9be" w14:textId="334d9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16 января 2009 года № 14 "Об утверждении перечня рыбохозяйственных водоемов местного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25 ноября 2013 года № 527. Зарегистрировано Департаментом юстиции Костанайской области 11 декабря 2013 года № 4338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9 июля 2004 года "Об охране, воспроизводстве и использовании животного мира"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16 января 2009 года № 14 "Об утверждении перечня рыбохозяйственных водоемов местного значения" (зарегистрировано в Реестре государственной регистрации нормативных правовых актах за № 3666, опубликовано 29 января 2009 года в газете "Костанайские новости", 30 января 2009 года в газете "Қостанай таңы")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рыбохозяйственных водоемов местного значения,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6"/>
        <w:gridCol w:w="5198"/>
        <w:gridCol w:w="1488"/>
        <w:gridCol w:w="3808"/>
      </w:tblGrid>
      <w:tr>
        <w:trPr>
          <w:trHeight w:val="42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306.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Жарколь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</w:t>
            </w:r>
          </w:p>
        </w:tc>
      </w:tr>
      <w:tr>
        <w:trPr>
          <w:trHeight w:val="40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307.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Жаткамбай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</w:t>
            </w:r>
          </w:p>
        </w:tc>
      </w:tr>
      <w:tr>
        <w:trPr>
          <w:trHeight w:val="42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313.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Кокбекты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</w:t>
            </w:r>
          </w:p>
        </w:tc>
      </w:tr>
      <w:tr>
        <w:trPr>
          <w:trHeight w:val="42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317.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Костомар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</w:t>
            </w:r>
          </w:p>
        </w:tc>
      </w:tr>
      <w:tr>
        <w:trPr>
          <w:trHeight w:val="43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325.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Кунайжарколь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</w:t>
            </w:r>
          </w:p>
        </w:tc>
      </w:tr>
      <w:tr>
        <w:trPr>
          <w:trHeight w:val="42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492.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Кужай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</w:t>
            </w:r>
          </w:p>
        </w:tc>
      </w:tr>
      <w:tr>
        <w:trPr>
          <w:trHeight w:val="42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637.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Сорколь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</w:t>
            </w:r>
          </w:p>
        </w:tc>
      </w:tr>
      <w:tr>
        <w:trPr>
          <w:trHeight w:val="42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643.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Тызыгун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</w:t>
            </w:r>
          </w:p>
        </w:tc>
      </w:tr>
      <w:tr>
        <w:trPr>
          <w:trHeight w:val="42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791.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№ 1 Кунайжарколь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                       Н. Садуакасов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 (РГУ)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"Тобыл-Торгайская межобластная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бассейновая инспекция рыбного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Комитета рыбного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Н. Сарсенов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РГУ "Тобол-Торгайская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бассейновая инспекция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использования и охране водных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по водным ресурсам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охраны окружающей среды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Г. Оспанбекова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"Департамент экологии по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А. Алимбаев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