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47e7" w14:textId="a254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449. Зарегистрировано Департаментом юстиции Костанайской области 27 ноября 2013 года № 4317.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С. Байменова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регионального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Тулеубаев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Арчаглы-Аят</w:t>
      </w:r>
      <w:r>
        <w:br/>
      </w:r>
      <w:r>
        <w:rPr>
          <w:rFonts w:ascii="Times New Roman"/>
          <w:b/>
          <w:i w:val="false"/>
          <w:color w:val="000000"/>
        </w:rPr>
        <w:t>для производственных объектов животноводческого</w:t>
      </w:r>
      <w:r>
        <w:br/>
      </w:r>
      <w:r>
        <w:rPr>
          <w:rFonts w:ascii="Times New Roman"/>
          <w:b/>
          <w:i w:val="false"/>
          <w:color w:val="000000"/>
        </w:rPr>
        <w:t>комплекса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"Алтай" в селе Приречное Денисовского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Арчаглы-Аят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</w:t>
      </w:r>
      <w:r>
        <w:br/>
      </w:r>
      <w:r>
        <w:rPr>
          <w:rFonts w:ascii="Times New Roman"/>
          <w:b/>
          <w:i w:val="false"/>
          <w:color w:val="000000"/>
        </w:rPr>
        <w:t>реки Арчаглы-Аят для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животноводческого комплекса товарищества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"Алтай" в селе Приречное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6"/>
    <w:bookmarkStart w:name="z4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0"/>
    <w:bookmarkStart w:name="z4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1"/>
    <w:bookmarkStart w:name="z4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