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2d6f" w14:textId="78d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Аулиекольского централизованного хозяйственно-питьевого водозабора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451. Зарегистрировано Департаментом юстиции Костанайской области 27 ноября 2013 года № 4312. Утратило силу постановлением акимата Костанайской области от 31 июля 2015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зоны санитарной охраны Аулиекольского централизованного хозяйственно–питьевого водозабора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"Тобол-Торгайская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водных ресурсов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Оспанбекова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451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Зоны санитарной охраны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централизованного хозяйственно–питьевого водозабора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233"/>
        <w:gridCol w:w="1233"/>
        <w:gridCol w:w="1393"/>
        <w:gridCol w:w="1393"/>
        <w:gridCol w:w="1573"/>
        <w:gridCol w:w="1453"/>
      </w:tblGrid>
      <w:tr>
        <w:trPr>
          <w:trHeight w:val="81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зон санитарной охраны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пояс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</w:tr>
      <w:tr>
        <w:trPr>
          <w:trHeight w:val="14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1э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"Санитарно-гидрогеологическое обоснования зоны санитарной охраны Аулиекольского централизованного хозяйственно-питьевого водозабора" (заказчик – государственное коммунальное предприятие "Мерей" акимата Аулиекольского района).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