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f06f1" w14:textId="88f06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20 января 2009 года № 45 "Об определении перечня должностей специалистов здравоохранения, социального обеспечения, образования, культуры и спорта, работающих в аульной (сельской) местности, для которых устанавливаются повышенные не менее чем на двадцать пять процентов должностные оклады и тарифные ставки, за счет средств областного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23 октября 2013 года № 460. Зарегистрировано Департаментом юстиции Костанайской области 18 ноября 2013 года № 4298. Утратило силу постановлением акимата Костанайской области от 19 февраля 2016 года № 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Костанайской области от 19.02.2016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статьи 1 Конституционного Закона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Костанайской области от 20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перечня должностей специалистов здравоохранения, социального обеспечения, образования, культуры и спорта, работающих в аульной (сельской) местности, для которых устанавливаются повышенные не менее чем на двадцать пять процентов должностные оклады и тарифные ставки, за счет средств областного бюджета" (зарегистрировано в Реестре государственной регистрации нормативных правовых актов под № 3670, опубликовано 25 февраля 2009 года в газете "Қостанай таңы")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"Об определении перечня должностей специалистов здравоохранения, социального обеспечения, образования, культуры и спорта, работающих в сельской местности, для которых устанавливаются повышенные не менее чем на двадцать пять процентов должностные оклады и тарифные ставки, за счет средств областного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Определить перечень должностей специалистов здравоохранения, социального обеспечения, образования, культуры и спорта, работающих в сельской местности, для которых устанавливаются повышенные не менее чем на двадцать пять процентов должностные оклады и тарифные ставки, за счет средств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"Перечень должностей специалистов здравоохранения, социального обеспечения, образования, культуры и спорта, работающих в сельской местности, для которых устанавливаются повышенные не менее чем на двадцать пять процентов должностные оклады и тарифные ставки, за счет средств областного бюджета".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3"/>
        <w:gridCol w:w="937"/>
      </w:tblGrid>
      <w:tr>
        <w:trPr>
          <w:trHeight w:val="30" w:hRule="atLeast"/>
        </w:trPr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 К. Джаманбалин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