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2ad17" w14:textId="342ad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от 24 сентября 2012 года № 410 "Об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9 сентября 2013 года № 387. Зарегистрировано Департаментом юстиции Костанайской области 3 октября 2013 года № 4229. Утратило силу постановлением акимата Костанайской области от 28 апреля 2025 года № 111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28.04.2025 </w:t>
      </w:r>
      <w:r>
        <w:rPr>
          <w:rFonts w:ascii="Times New Roman"/>
          <w:b w:val="false"/>
          <w:i w:val="false"/>
          <w:color w:val="ff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июня 2013 года "О внесении изменений и дополнений в некоторые законодательные акты Республики Казахстан по вопросам разграничения полномочий между органами государственного управления"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от 24 сентября 2012 года № 410 "Об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 (зарегистрировано в Реестре государственной регистрации нормативных правовых актов за № 3840, опубликовано 9 октября 2012 года в газете "Костанайские новости")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вышеуказанного постановления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11 октября 2011 года "О религиозной деятельности и религиозных объединениях"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Садуакасов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руководителя ГУ "Управление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внутренней политики акимата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 Б. Аккужина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