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2214c" w14:textId="d0221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7 декабря 2012 года № 101 "Об областном бюджете Костанайской области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28 июня 2013 года № 160. Зарегистрировано Департаментом юстиции Костанайской области 1 июля 2013 года № 4163. Утратило силу в связи с истечением срока действия (письмо Костанайского областного маслихата от 22 января 2014 года № 21)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   Сноска. Утратило силу в связи с истечением срока действия (письмо Костанайского областного маслихата от 22.01.2014 № 21).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"Об областном бюджете Костанайской области на 2013-2015 годы" от 7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3930, опубликовано 22 декабря 2012 года в газете "Костанайские новости")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Костанайской области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год,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106762161,7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5181420,4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824222,3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23114,9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100733404,1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106898456,7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1861390,3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2401581,0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540190,7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216972,0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216972,0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-2214657,3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2214657,3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дополнить подпунктами 27), 28)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"27) на повышение доступности товаров, работ и услуг для субъектов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28) на увеличение штатной численности местных исполнительных органов.";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"8. Учесть, что в областном бюджете на 2013 год предусмотрено поступление средств из республиканского бюджета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развитие моногородов на 2012-2020 годы, на кредитование областных бюджетов для микрокредитования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средств осуществляется на основании постановления акимата Костанайской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"9. Учесть, что в областном бюджете на 2013 год предусмотрено поступление средств из республиканского бюджета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– 2020 на кредитование на содействие развитию предпринимательства на селе.";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дополнить подпунктом 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"9) целевого трансферта на развитие областным бюджетам на реализацию бюджетных инвестиционных проектов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моногородов на 2012-2020 годы.";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В. Ковальский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С. Ещанов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"Управление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Г. Кисленкова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июня 2013 года № 160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декабря 2012 года № 101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</w:t>
      </w:r>
      <w:r>
        <w:br/>
      </w:r>
      <w:r>
        <w:rPr>
          <w:rFonts w:ascii="Times New Roman"/>
          <w:b/>
          <w:i w:val="false"/>
          <w:color w:val="000000"/>
        </w:rPr>
        <w:t>
области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433"/>
        <w:gridCol w:w="413"/>
        <w:gridCol w:w="8013"/>
        <w:gridCol w:w="227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106762161,7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5181420,4</w:t>
            </w:r>
          </w:p>
        </w:tc>
      </w:tr>
      <w:tr>
        <w:trPr>
          <w:trHeight w:val="5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5181420,4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5181420,4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824222,3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141636,7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35675,5</w:t>
            </w:r>
          </w:p>
        </w:tc>
      </w:tr>
      <w:tr>
        <w:trPr>
          <w:trHeight w:val="5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акций, находящиеся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71273,0</w:t>
            </w:r>
          </w:p>
        </w:tc>
      </w:tr>
      <w:tr>
        <w:trPr>
          <w:trHeight w:val="5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27976,0</w:t>
            </w:r>
          </w:p>
        </w:tc>
      </w:tr>
      <w:tr>
        <w:trPr>
          <w:trHeight w:val="5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на банковских счетах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1215,3</w:t>
            </w:r>
          </w:p>
        </w:tc>
      </w:tr>
      <w:tr>
        <w:trPr>
          <w:trHeight w:val="5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5496,9</w:t>
            </w:r>
          </w:p>
        </w:tc>
      </w:tr>
      <w:tr>
        <w:trPr>
          <w:trHeight w:val="8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3740,9</w:t>
            </w:r>
          </w:p>
        </w:tc>
      </w:tr>
      <w:tr>
        <w:trPr>
          <w:trHeight w:val="8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3740,9</w:t>
            </w:r>
          </w:p>
        </w:tc>
      </w:tr>
      <w:tr>
        <w:trPr>
          <w:trHeight w:val="8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39,6</w:t>
            </w:r>
          </w:p>
        </w:tc>
      </w:tr>
      <w:tr>
        <w:trPr>
          <w:trHeight w:val="8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39,6</w:t>
            </w:r>
          </w:p>
        </w:tc>
      </w:tr>
      <w:tr>
        <w:trPr>
          <w:trHeight w:val="15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597060,8</w:t>
            </w:r>
          </w:p>
        </w:tc>
      </w:tr>
      <w:tr>
        <w:trPr>
          <w:trHeight w:val="18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597060,8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81744,3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81744,3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23114,9</w:t>
            </w:r>
          </w:p>
        </w:tc>
      </w:tr>
      <w:tr>
        <w:trPr>
          <w:trHeight w:val="5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23114,9</w:t>
            </w:r>
          </w:p>
        </w:tc>
      </w:tr>
      <w:tr>
        <w:trPr>
          <w:trHeight w:val="5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23114,9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100733404,1</w:t>
            </w:r>
          </w:p>
        </w:tc>
      </w:tr>
      <w:tr>
        <w:trPr>
          <w:trHeight w:val="5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9446087,1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9446087,1</w:t>
            </w:r>
          </w:p>
        </w:tc>
      </w:tr>
      <w:tr>
        <w:trPr>
          <w:trHeight w:val="6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91287317,0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91287317,0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473"/>
        <w:gridCol w:w="693"/>
        <w:gridCol w:w="693"/>
        <w:gridCol w:w="7013"/>
        <w:gridCol w:w="233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106898456,7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1388172,4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763320,9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43597,4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43597,4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574903,5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388513,7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5562,8</w:t>
            </w:r>
          </w:p>
        </w:tc>
      </w:tr>
      <w:tr>
        <w:trPr>
          <w:trHeight w:val="8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акимов городов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сел, поселков, сельских округов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48040,0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132787,0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144820,0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ревизионной комиссии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143606,0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496233,5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496233,5</w:t>
            </w:r>
          </w:p>
        </w:tc>
      </w:tr>
      <w:tr>
        <w:trPr>
          <w:trHeight w:val="10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местного бюджета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133375,5</w:t>
            </w:r>
          </w:p>
        </w:tc>
      </w:tr>
      <w:tr>
        <w:trPr>
          <w:trHeight w:val="8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этим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4006,0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 поступившего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коммунальную собственность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356158,0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128618,0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128618,0</w:t>
            </w:r>
          </w:p>
        </w:tc>
      </w:tr>
      <w:tr>
        <w:trPr>
          <w:trHeight w:val="8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124295,0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83803,0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30854,0</w:t>
            </w:r>
          </w:p>
        </w:tc>
      </w:tr>
      <w:tr>
        <w:trPr>
          <w:trHeight w:val="8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 обороне,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бедствий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30854,0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20089,0</w:t>
            </w:r>
          </w:p>
        </w:tc>
      </w:tr>
      <w:tr>
        <w:trPr>
          <w:trHeight w:val="8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территориальная 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10765,0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52949,0</w:t>
            </w:r>
          </w:p>
        </w:tc>
      </w:tr>
      <w:tr>
        <w:trPr>
          <w:trHeight w:val="10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 обороне,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бедствий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52949,0</w:t>
            </w:r>
          </w:p>
        </w:tc>
      </w:tr>
      <w:tr>
        <w:trPr>
          <w:trHeight w:val="11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мобилизационной подготовки,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обороны,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 аварий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стихийных бедствий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27471,0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12789,0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12189,0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8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6176975,0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6176975,0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дел, финансируемый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6174975,0</w:t>
            </w:r>
          </w:p>
        </w:tc>
      </w:tr>
      <w:tr>
        <w:trPr>
          <w:trHeight w:val="10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охраны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5506946,0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 общественного порядка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516369,0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2780,0</w:t>
            </w:r>
          </w:p>
        </w:tc>
      </w:tr>
      <w:tr>
        <w:trPr>
          <w:trHeight w:val="8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определенного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жительства и документов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56250,0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арестованных в административном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51772,0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37076,0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12455075,0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1624040,0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1624040,0</w:t>
            </w:r>
          </w:p>
        </w:tc>
      </w:tr>
      <w:tr>
        <w:trPr>
          <w:trHeight w:val="13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1201643,0</w:t>
            </w:r>
          </w:p>
        </w:tc>
      </w:tr>
      <w:tr>
        <w:trPr>
          <w:trHeight w:val="16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школ и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422397,0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2777472,0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1012557,0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юношества по спорту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1012557,0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1764915,0</w:t>
            </w:r>
          </w:p>
        </w:tc>
      </w:tr>
      <w:tr>
        <w:trPr>
          <w:trHeight w:val="8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 образовательным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программам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1004260,0</w:t>
            </w:r>
          </w:p>
        </w:tc>
      </w:tr>
      <w:tr>
        <w:trPr>
          <w:trHeight w:val="8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410961,0</w:t>
            </w:r>
          </w:p>
        </w:tc>
      </w:tr>
      <w:tr>
        <w:trPr>
          <w:trHeight w:val="13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оборудованием кабинетов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физики, химии, биологии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среднего 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163880,0</w:t>
            </w:r>
          </w:p>
        </w:tc>
      </w:tr>
      <w:tr>
        <w:trPr>
          <w:trHeight w:val="13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 труда учителям, прошедшим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трехуровневой системе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185814,0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5016915,0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189118,0</w:t>
            </w:r>
          </w:p>
        </w:tc>
      </w:tr>
      <w:tr>
        <w:trPr>
          <w:trHeight w:val="8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189118,0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4827797,0</w:t>
            </w:r>
          </w:p>
        </w:tc>
      </w:tr>
      <w:tr>
        <w:trPr>
          <w:trHeight w:val="8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4601184,0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226613,0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специалистов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97205,0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дел, финансируемый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89223,0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89223,0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7982,0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7982,0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2939443,0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1961792,0</w:t>
            </w:r>
          </w:p>
        </w:tc>
      </w:tr>
      <w:tr>
        <w:trPr>
          <w:trHeight w:val="8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104350,0</w:t>
            </w:r>
          </w:p>
        </w:tc>
      </w:tr>
      <w:tr>
        <w:trPr>
          <w:trHeight w:val="8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21189,0</w:t>
            </w:r>
          </w:p>
        </w:tc>
      </w:tr>
      <w:tr>
        <w:trPr>
          <w:trHeight w:val="8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21867,0</w:t>
            </w:r>
          </w:p>
        </w:tc>
      </w:tr>
      <w:tr>
        <w:trPr>
          <w:trHeight w:val="8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областного масштаба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238207,0</w:t>
            </w:r>
          </w:p>
        </w:tc>
      </w:tr>
      <w:tr>
        <w:trPr>
          <w:trHeight w:val="10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подростков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консультативной помощи населению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129860,0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39029,0</w:t>
            </w:r>
          </w:p>
        </w:tc>
      </w:tr>
      <w:tr>
        <w:trPr>
          <w:trHeight w:val="14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ежемесячную выплату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319726,0</w:t>
            </w:r>
          </w:p>
        </w:tc>
      </w:tr>
      <w:tr>
        <w:trPr>
          <w:trHeight w:val="11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12765,0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992829,0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977651,0</w:t>
            </w:r>
          </w:p>
        </w:tc>
      </w:tr>
      <w:tr>
        <w:trPr>
          <w:trHeight w:val="10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977651,0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22327376,0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1090351,0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1090351,0</w:t>
            </w:r>
          </w:p>
        </w:tc>
      </w:tr>
      <w:tr>
        <w:trPr>
          <w:trHeight w:val="8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препаратов для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717637,0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259459,0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113255,0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14632141,0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14632141,0</w:t>
            </w:r>
          </w:p>
        </w:tc>
      </w:tr>
      <w:tr>
        <w:trPr>
          <w:trHeight w:val="11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страдающим туберкулезом,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инфекционными заболеваниями,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психическими расстройствами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расстройствами поведения,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связанные с 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психоактивных веществ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3842178,0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противотуберкулезными препаратами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317750,0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противодиабетическими препаратами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385853,0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химиопрепаратами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182495,0</w:t>
            </w:r>
          </w:p>
        </w:tc>
      </w:tr>
      <w:tr>
        <w:trPr>
          <w:trHeight w:val="11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больных с хронической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почечной недостаточностью,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аутоиммунными, орфанными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заболеваниями, иммунодефицитными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состояниями, а также больных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трансплантации почек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201541,0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крови больных гемофилией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325009,0</w:t>
            </w:r>
          </w:p>
        </w:tc>
      </w:tr>
      <w:tr>
        <w:trPr>
          <w:trHeight w:val="8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иммунобиологических препаратов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иммунопрофилактики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787690,0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препаратами больных с острым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инфарктом миокарда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44632,0</w:t>
            </w:r>
          </w:p>
        </w:tc>
      </w:tr>
      <w:tr>
        <w:trPr>
          <w:trHeight w:val="8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онкологическим больным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гарантированного 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1948399,0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гарантированного 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районного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села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6596594,0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4119880,0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4119880,0</w:t>
            </w:r>
          </w:p>
        </w:tc>
      </w:tr>
      <w:tr>
        <w:trPr>
          <w:trHeight w:val="16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амбулаторно-поликлинической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помощи, оказываемой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республиканского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медицинских организациях,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районного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села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3410072,0</w:t>
            </w:r>
          </w:p>
        </w:tc>
      </w:tr>
      <w:tr>
        <w:trPr>
          <w:trHeight w:val="10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специализированными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продуктами детского и лечебного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на амбулаторном уровне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443765,0</w:t>
            </w:r>
          </w:p>
        </w:tc>
      </w:tr>
      <w:tr>
        <w:trPr>
          <w:trHeight w:val="8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на льготных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 категорий граждан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амбулаторном уровне лечения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266043,0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680214,0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680214,0</w:t>
            </w:r>
          </w:p>
        </w:tc>
      </w:tr>
      <w:tr>
        <w:trPr>
          <w:trHeight w:val="10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санитарная авиация,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оказываемой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республиканского бюджета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 и села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626222,0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53992,0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1804790,0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1455218,0</w:t>
            </w:r>
          </w:p>
        </w:tc>
      </w:tr>
      <w:tr>
        <w:trPr>
          <w:trHeight w:val="8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116794,0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профилактике и борьбе со СПИД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196871,0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93012,0</w:t>
            </w:r>
          </w:p>
        </w:tc>
      </w:tr>
      <w:tr>
        <w:trPr>
          <w:trHeight w:val="8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льготным проездом за пределы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 на лечение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11148,0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здравоохранения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23113,0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1000140,0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349572,0</w:t>
            </w:r>
          </w:p>
        </w:tc>
      </w:tr>
      <w:tr>
        <w:trPr>
          <w:trHeight w:val="10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амбулаторий и фельдшерского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акушерских пунктов, расположенных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сельских населенных пунктах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занятости 2020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349572,0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3193219,0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2529581,2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1618086,2</w:t>
            </w:r>
          </w:p>
        </w:tc>
      </w:tr>
      <w:tr>
        <w:trPr>
          <w:trHeight w:val="10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 престарелых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в 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(организациях)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540188,2</w:t>
            </w:r>
          </w:p>
        </w:tc>
      </w:tr>
      <w:tr>
        <w:trPr>
          <w:trHeight w:val="13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 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705327,0</w:t>
            </w:r>
          </w:p>
        </w:tc>
      </w:tr>
      <w:tr>
        <w:trPr>
          <w:trHeight w:val="10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 престарелых,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реабилитационных центрах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123790,0</w:t>
            </w:r>
          </w:p>
        </w:tc>
      </w:tr>
      <w:tr>
        <w:trPr>
          <w:trHeight w:val="13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 патологиями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детских 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248781,0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845599,0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813827,0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31772,0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65896,0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социального обеспечения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65896,0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263326,0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263326,0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263326,0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400311,8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400311,8</w:t>
            </w:r>
          </w:p>
        </w:tc>
      </w:tr>
      <w:tr>
        <w:trPr>
          <w:trHeight w:val="10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122208,0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738,0</w:t>
            </w:r>
          </w:p>
        </w:tc>
      </w:tr>
      <w:tr>
        <w:trPr>
          <w:trHeight w:val="8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введение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25357,0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неправительственном секторе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10723,0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отделений дневного пребывания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медико-социальных учреждениях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35725,0</w:t>
            </w:r>
          </w:p>
        </w:tc>
      </w:tr>
      <w:tr>
        <w:trPr>
          <w:trHeight w:val="6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205560,8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11548860,2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2907435,0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29164,0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занятости 2020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29164,0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76693,0</w:t>
            </w:r>
          </w:p>
        </w:tc>
      </w:tr>
      <w:tr>
        <w:trPr>
          <w:trHeight w:val="9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занятости 2020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76693,0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4944,0</w:t>
            </w:r>
          </w:p>
        </w:tc>
      </w:tr>
      <w:tr>
        <w:trPr>
          <w:trHeight w:val="10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занятости 2020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2796634,0</w:t>
            </w:r>
          </w:p>
        </w:tc>
      </w:tr>
      <w:tr>
        <w:trPr>
          <w:trHeight w:val="13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1170000,0</w:t>
            </w:r>
          </w:p>
        </w:tc>
      </w:tr>
      <w:tr>
        <w:trPr>
          <w:trHeight w:val="13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1615000,0</w:t>
            </w:r>
          </w:p>
        </w:tc>
      </w:tr>
      <w:tr>
        <w:trPr>
          <w:trHeight w:val="10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занятости 2020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11634,0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8641425,2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4448795,0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458156,0</w:t>
            </w:r>
          </w:p>
        </w:tc>
      </w:tr>
      <w:tr>
        <w:trPr>
          <w:trHeight w:val="10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 в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3990639,0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4192630,2</w:t>
            </w:r>
          </w:p>
        </w:tc>
      </w:tr>
      <w:tr>
        <w:trPr>
          <w:trHeight w:val="10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59047,0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339535,4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10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1635763,0</w:t>
            </w:r>
          </w:p>
        </w:tc>
      </w:tr>
      <w:tr>
        <w:trPr>
          <w:trHeight w:val="7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1861587,0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76192,0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218405,8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3750248,1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992255,4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992255,4</w:t>
            </w:r>
          </w:p>
        </w:tc>
      </w:tr>
      <w:tr>
        <w:trPr>
          <w:trHeight w:val="8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культуры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50406,0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98423,0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наследия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доступа к ним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189572,0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музыкального искусства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571222,0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6074,4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76473,0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1830816,9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1593359,0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туризма,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42249,0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областном уровне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47862,0</w:t>
            </w:r>
          </w:p>
        </w:tc>
      </w:tr>
      <w:tr>
        <w:trPr>
          <w:trHeight w:val="10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сборных команд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 и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1436028,1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4218,9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62583,0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237457,9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79457,9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спорта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722183,0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237857,0</w:t>
            </w:r>
          </w:p>
        </w:tc>
      </w:tr>
      <w:tr>
        <w:trPr>
          <w:trHeight w:val="8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 делом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24448,0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211800,0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202261,0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библиотек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202261,0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217088,0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217088,0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64977,0</w:t>
            </w:r>
          </w:p>
        </w:tc>
      </w:tr>
      <w:tr>
        <w:trPr>
          <w:trHeight w:val="8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32001,0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30381,0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7062,0</w:t>
            </w:r>
          </w:p>
        </w:tc>
      </w:tr>
      <w:tr>
        <w:trPr>
          <w:trHeight w:val="8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197930,8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109775,0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государственной,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108725,0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88155,8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80278,0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7877,8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803608,0</w:t>
            </w:r>
          </w:p>
        </w:tc>
      </w:tr>
      <w:tr>
        <w:trPr>
          <w:trHeight w:val="8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803608,0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803608,0</w:t>
            </w:r>
          </w:p>
        </w:tc>
      </w:tr>
      <w:tr>
        <w:trPr>
          <w:trHeight w:val="8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теплоэнергетической системы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28055,0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775553,0</w:t>
            </w:r>
          </w:p>
        </w:tc>
      </w:tr>
      <w:tr>
        <w:trPr>
          <w:trHeight w:val="8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13586812,5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10618763,5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10494606,5</w:t>
            </w:r>
          </w:p>
        </w:tc>
      </w:tr>
      <w:tr>
        <w:trPr>
          <w:trHeight w:val="8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112480,0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595871,0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5739,5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племенного животноводства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963361,0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урожайности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производимых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3488955,0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животноводства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2598641,0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воды 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товаропроизводителям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(ядохимикатов)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3491,0</w:t>
            </w:r>
          </w:p>
        </w:tc>
      </w:tr>
      <w:tr>
        <w:trPr>
          <w:trHeight w:val="8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горюче-смазочных материалов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необходимых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весенне-полевых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уборочных работ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2694966,0</w:t>
            </w:r>
          </w:p>
        </w:tc>
      </w:tr>
      <w:tr>
        <w:trPr>
          <w:trHeight w:val="17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атрибутов ветеринарного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ветеринарного паспорта на животное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 транспортировка (доставка)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 исполнительным органам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124157,0</w:t>
            </w:r>
          </w:p>
        </w:tc>
      </w:tr>
      <w:tr>
        <w:trPr>
          <w:trHeight w:val="10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124157,0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456803,0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17155,0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водохозяйственных сооружений,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17155,0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439648,0</w:t>
            </w:r>
          </w:p>
        </w:tc>
      </w:tr>
      <w:tr>
        <w:trPr>
          <w:trHeight w:val="13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подаче питьевой воды из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важных групповых и локальных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водоснабжения,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безальтернативными источниками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питьевого водоснабжения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439648,0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631737,0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631737,0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 и лесоразведение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617714,0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14023,0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130319,0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130319,0</w:t>
            </w:r>
          </w:p>
        </w:tc>
      </w:tr>
      <w:tr>
        <w:trPr>
          <w:trHeight w:val="8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63050,0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60777,0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42703,0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42703,0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42573,0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земельных отношений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1706487,0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1706487,0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внедрению инновационного опыта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12250,0</w:t>
            </w:r>
          </w:p>
        </w:tc>
      </w:tr>
      <w:tr>
        <w:trPr>
          <w:trHeight w:val="8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противоэпизоотических мероприятий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678263,0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 препаратов до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 хранения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3012,0</w:t>
            </w:r>
          </w:p>
        </w:tc>
      </w:tr>
      <w:tr>
        <w:trPr>
          <w:trHeight w:val="16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защиты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приборов, инструментов, 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и инвентаря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материально-технического оснащения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1012962,0</w:t>
            </w:r>
          </w:p>
        </w:tc>
      </w:tr>
      <w:tr>
        <w:trPr>
          <w:trHeight w:val="8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198687,0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198687,0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42866,0</w:t>
            </w:r>
          </w:p>
        </w:tc>
      </w:tr>
      <w:tr>
        <w:trPr>
          <w:trHeight w:val="8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42866,0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155821,0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32643,0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118283,0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8032225,0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7851665,0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7851665,0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2604903,0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1357328,0</w:t>
            </w:r>
          </w:p>
        </w:tc>
      </w:tr>
      <w:tr>
        <w:trPr>
          <w:trHeight w:val="8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транспортной инфраструктуры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2319742,0</w:t>
            </w:r>
          </w:p>
        </w:tc>
      </w:tr>
      <w:tr>
        <w:trPr>
          <w:trHeight w:val="8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и улиц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1569692,0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180560,0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180560,0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48093,0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перевозок по социально значимым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межрайонным (междугородним)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131367,0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4074254,5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72084,0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72084,0</w:t>
            </w:r>
          </w:p>
        </w:tc>
      </w:tr>
      <w:tr>
        <w:trPr>
          <w:trHeight w:val="10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69015,0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4002170,5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121000,0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121000,0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372139,3</w:t>
            </w:r>
          </w:p>
        </w:tc>
      </w:tr>
      <w:tr>
        <w:trPr>
          <w:trHeight w:val="12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проведение его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32450,3</w:t>
            </w:r>
          </w:p>
        </w:tc>
      </w:tr>
      <w:tr>
        <w:trPr>
          <w:trHeight w:val="12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339689,0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1472600,0</w:t>
            </w:r>
          </w:p>
        </w:tc>
      </w:tr>
      <w:tr>
        <w:trPr>
          <w:trHeight w:val="7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- 2020"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589733,5</w:t>
            </w:r>
          </w:p>
        </w:tc>
      </w:tr>
      <w:tr>
        <w:trPr>
          <w:trHeight w:val="8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кредитам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"Дорожная карта бизнеса - 2020"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841206,2</w:t>
            </w:r>
          </w:p>
        </w:tc>
      </w:tr>
      <w:tr>
        <w:trPr>
          <w:trHeight w:val="8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малому и среднему бизнесу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- 2020"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15884,5</w:t>
            </w:r>
          </w:p>
        </w:tc>
      </w:tr>
      <w:tr>
        <w:trPr>
          <w:trHeight w:val="8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"Дорожная карта бизнеса - 2020"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25775,8</w:t>
            </w:r>
          </w:p>
        </w:tc>
      </w:tr>
      <w:tr>
        <w:trPr>
          <w:trHeight w:val="6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761108,0</w:t>
            </w:r>
          </w:p>
        </w:tc>
      </w:tr>
      <w:tr>
        <w:trPr>
          <w:trHeight w:val="13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моногородов на 2012-2020 годы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761108,0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742562,0</w:t>
            </w:r>
          </w:p>
        </w:tc>
      </w:tr>
      <w:tr>
        <w:trPr>
          <w:trHeight w:val="8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"Дорожная карта бизнеса - 2020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года"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611100,0</w:t>
            </w:r>
          </w:p>
        </w:tc>
      </w:tr>
      <w:tr>
        <w:trPr>
          <w:trHeight w:val="11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моногородов на 2012-2020 годы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131462,0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532761,2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178020,0</w:t>
            </w:r>
          </w:p>
        </w:tc>
      </w:tr>
      <w:tr>
        <w:trPr>
          <w:trHeight w:val="11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моногородов на 2012-2020 годы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278754,2</w:t>
            </w:r>
          </w:p>
        </w:tc>
      </w:tr>
      <w:tr>
        <w:trPr>
          <w:trHeight w:val="7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моногородов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2012-2020 годы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75987,0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134,2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134,2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134,2</w:t>
            </w:r>
          </w:p>
        </w:tc>
      </w:tr>
      <w:tr>
        <w:trPr>
          <w:trHeight w:val="8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вознаграждений и иных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из республиканского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134,2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19279006,8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19279006,8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19279006,8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18230381,0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190102,5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целевому назначению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32267,3</w:t>
            </w:r>
          </w:p>
        </w:tc>
      </w:tr>
      <w:tr>
        <w:trPr>
          <w:trHeight w:val="13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826256,0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1861390,3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2401581,0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849000,0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849000,0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849000,0</w:t>
            </w:r>
          </w:p>
        </w:tc>
      </w:tr>
      <w:tr>
        <w:trPr>
          <w:trHeight w:val="8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содействия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на селе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занятости 2020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849000,0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700000,0</w:t>
            </w:r>
          </w:p>
        </w:tc>
      </w:tr>
      <w:tr>
        <w:trPr>
          <w:trHeight w:val="8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700000,0</w:t>
            </w:r>
          </w:p>
        </w:tc>
      </w:tr>
      <w:tr>
        <w:trPr>
          <w:trHeight w:val="8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607581,0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607581,0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607581,0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органам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607581,0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245000,0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245000,0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245000,0</w:t>
            </w:r>
          </w:p>
        </w:tc>
      </w:tr>
      <w:tr>
        <w:trPr>
          <w:trHeight w:val="11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моногородах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473"/>
        <w:gridCol w:w="673"/>
        <w:gridCol w:w="653"/>
        <w:gridCol w:w="7373"/>
        <w:gridCol w:w="20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540190,7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540190,7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540190,7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538043,4</w:t>
            </w:r>
          </w:p>
        </w:tc>
      </w:tr>
      <w:tr>
        <w:trPr>
          <w:trHeight w:val="8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 исполнительным органам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513043,4</w:t>
            </w:r>
          </w:p>
        </w:tc>
      </w:tr>
      <w:tr>
        <w:trPr>
          <w:trHeight w:val="6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областного бюджета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внутренних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 агентствам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2147,3</w:t>
            </w:r>
          </w:p>
        </w:tc>
      </w:tr>
      <w:tr>
        <w:trPr>
          <w:trHeight w:val="8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из бюджетов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неиспользованных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областного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2147,3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216972,0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216972,0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216972,0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216972,0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159659,0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159659,0</w:t>
            </w:r>
          </w:p>
        </w:tc>
      </w:tr>
      <w:tr>
        <w:trPr>
          <w:trHeight w:val="6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57313,0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57313,0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-2214657,3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2214657,3</w:t>
            </w:r>
          </w:p>
        </w:tc>
      </w:tr>
    </w:tbl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июнь 2013 года № 160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декабря 2012 года № 101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</w:t>
      </w:r>
      <w:r>
        <w:br/>
      </w:r>
      <w:r>
        <w:rPr>
          <w:rFonts w:ascii="Times New Roman"/>
          <w:b/>
          <w:i w:val="false"/>
          <w:color w:val="000000"/>
        </w:rPr>
        <w:t>
области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433"/>
        <w:gridCol w:w="413"/>
        <w:gridCol w:w="8073"/>
        <w:gridCol w:w="225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102241807,0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6309354,0</w:t>
            </w:r>
          </w:p>
        </w:tc>
      </w:tr>
      <w:tr>
        <w:trPr>
          <w:trHeight w:val="5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6309354,0</w:t>
            </w:r>
          </w:p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6309354,0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176032,0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114426,0</w:t>
            </w:r>
          </w:p>
        </w:tc>
      </w:tr>
      <w:tr>
        <w:trPr>
          <w:trHeight w:val="5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4183,0</w:t>
            </w:r>
          </w:p>
        </w:tc>
      </w:tr>
      <w:tr>
        <w:trPr>
          <w:trHeight w:val="6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акций, находящиеся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76262,0</w:t>
            </w:r>
          </w:p>
        </w:tc>
      </w:tr>
      <w:tr>
        <w:trPr>
          <w:trHeight w:val="5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28734,0</w:t>
            </w:r>
          </w:p>
        </w:tc>
      </w:tr>
      <w:tr>
        <w:trPr>
          <w:trHeight w:val="5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5247,0</w:t>
            </w:r>
          </w:p>
        </w:tc>
      </w:tr>
      <w:tr>
        <w:trPr>
          <w:trHeight w:val="8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4224,0</w:t>
            </w:r>
          </w:p>
        </w:tc>
      </w:tr>
      <w:tr>
        <w:trPr>
          <w:trHeight w:val="9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4224,0</w:t>
            </w:r>
          </w:p>
        </w:tc>
      </w:tr>
      <w:tr>
        <w:trPr>
          <w:trHeight w:val="8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</w:p>
        </w:tc>
      </w:tr>
      <w:tr>
        <w:trPr>
          <w:trHeight w:val="8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</w:p>
        </w:tc>
      </w:tr>
      <w:tr>
        <w:trPr>
          <w:trHeight w:val="139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682,0</w:t>
            </w:r>
          </w:p>
        </w:tc>
      </w:tr>
      <w:tr>
        <w:trPr>
          <w:trHeight w:val="169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56607,0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56607,0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20607,0</w:t>
            </w:r>
          </w:p>
        </w:tc>
      </w:tr>
      <w:tr>
        <w:trPr>
          <w:trHeight w:val="5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20607,0</w:t>
            </w:r>
          </w:p>
        </w:tc>
      </w:tr>
      <w:tr>
        <w:trPr>
          <w:trHeight w:val="5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20607,0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95735814,0</w:t>
            </w:r>
          </w:p>
        </w:tc>
      </w:tr>
      <w:tr>
        <w:trPr>
          <w:trHeight w:val="5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12233746,0</w:t>
            </w:r>
          </w:p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12233746,0</w:t>
            </w:r>
          </w:p>
        </w:tc>
      </w:tr>
      <w:tr>
        <w:trPr>
          <w:trHeight w:val="5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83502068,0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83502068,0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53"/>
        <w:gridCol w:w="673"/>
        <w:gridCol w:w="713"/>
        <w:gridCol w:w="7133"/>
        <w:gridCol w:w="227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102205081,0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913400,0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614515,0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58279,0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56279,0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398642,0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392642,0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157594,0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ревизионной комиссии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157594,0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168080,0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168080,0</w:t>
            </w:r>
          </w:p>
        </w:tc>
      </w:tr>
      <w:tr>
        <w:trPr>
          <w:trHeight w:val="10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местного бюджета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159040,0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споров,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130805,0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130805,0</w:t>
            </w:r>
          </w:p>
        </w:tc>
      </w:tr>
      <w:tr>
        <w:trPr>
          <w:trHeight w:val="8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128122,0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81218,0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17543,0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 обороне,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бедствий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17543,0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9010,0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территориальная 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8533,0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63675,0</w:t>
            </w:r>
          </w:p>
        </w:tc>
      </w:tr>
      <w:tr>
        <w:trPr>
          <w:trHeight w:val="10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 обороне,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бедствий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63675,0</w:t>
            </w:r>
          </w:p>
        </w:tc>
      </w:tr>
      <w:tr>
        <w:trPr>
          <w:trHeight w:val="11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подготовки, гражданской обороны,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29243,0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20855,0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13042,0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5392710,0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5392710,0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дел, финансируемый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5078725,0</w:t>
            </w:r>
          </w:p>
        </w:tc>
      </w:tr>
      <w:tr>
        <w:trPr>
          <w:trHeight w:val="10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охраны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4643280,0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 общественного порядка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определенного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жительства и документов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47464,0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арестованных в административном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48499,0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35436,0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313985,0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313985,0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8918636,0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2556937,0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1057795,0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юношества по спорту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1057795,0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1499142,0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 образовательным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1079723,0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419419,0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5412087,0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194482,0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194482,0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5217605,0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4983277,0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234328,0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специалистов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82340,0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дел, финансируемый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73799,0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73799,0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867272,0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728056,0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95810,0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71887,0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22590,0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246081,0</w:t>
            </w:r>
          </w:p>
        </w:tc>
      </w:tr>
      <w:tr>
        <w:trPr>
          <w:trHeight w:val="10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подростков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консультативной помощи населению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121179,0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7361,0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45173,0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117975,0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139216,0</w:t>
            </w:r>
          </w:p>
        </w:tc>
      </w:tr>
      <w:tr>
        <w:trPr>
          <w:trHeight w:val="10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139216,0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18066065,0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1196885,0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1196885,0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препаратов для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879141,0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265677,0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52067,0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3896274,0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3896274,0</w:t>
            </w:r>
          </w:p>
        </w:tc>
      </w:tr>
      <w:tr>
        <w:trPr>
          <w:trHeight w:val="11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страдающим туберкулезом,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инфекционными заболеваниями,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психическими расстройствами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расстройствами поведения,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связанные с 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психоактивных веществ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3680130,0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противодиабетическими препаратами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81895,0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иммунобиологических препаратов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иммунопрофилактики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80039,0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онкологическим больным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гарантированного 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6474199,0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6474199,0</w:t>
            </w:r>
          </w:p>
        </w:tc>
      </w:tr>
      <w:tr>
        <w:trPr>
          <w:trHeight w:val="19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амбулаторно-поликлинической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помощи, оказываемой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республиканского бюджета,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организациях,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районного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села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5901955,0</w:t>
            </w:r>
          </w:p>
        </w:tc>
      </w:tr>
      <w:tr>
        <w:trPr>
          <w:trHeight w:val="10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специализированными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продуктами детского и лечебного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на амбулаторном уровне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474828,0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на льготных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 категорий граждан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амбулаторном уровне лечения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97416,0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1014665,0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1014665,0</w:t>
            </w:r>
          </w:p>
        </w:tc>
      </w:tr>
      <w:tr>
        <w:trPr>
          <w:trHeight w:val="13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санитарная авиация,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оказываемой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республиканского бюджета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 и села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958660,0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56005,0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5484042,0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1031348,0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здравоохранения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115265,0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профилактике и борьбе со СПИД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135024,0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94439,0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льготным проездом за пределы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 на лечение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11928,0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здравоохранения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23177,0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здравоохранения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650027,0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4452694,0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здравоохранения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4152694,0</w:t>
            </w:r>
          </w:p>
        </w:tc>
      </w:tr>
      <w:tr>
        <w:trPr>
          <w:trHeight w:val="8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фельдшерского акушерских пунктов,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расположенных в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3432360,0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2953324,0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1789112,0</w:t>
            </w:r>
          </w:p>
        </w:tc>
      </w:tr>
      <w:tr>
        <w:trPr>
          <w:trHeight w:val="10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 престарелых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в 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(организациях)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575557,0</w:t>
            </w:r>
          </w:p>
        </w:tc>
      </w:tr>
      <w:tr>
        <w:trPr>
          <w:trHeight w:val="13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 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811089,0</w:t>
            </w:r>
          </w:p>
        </w:tc>
      </w:tr>
      <w:tr>
        <w:trPr>
          <w:trHeight w:val="10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 престарелых,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 реабилитационных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124584,0</w:t>
            </w:r>
          </w:p>
        </w:tc>
      </w:tr>
      <w:tr>
        <w:trPr>
          <w:trHeight w:val="13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 патологиями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277882,0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891560,0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859110,0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272652,0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социального обеспечения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272652,0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281758,0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281758,0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281758,0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197278,0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197278,0</w:t>
            </w:r>
          </w:p>
        </w:tc>
      </w:tr>
      <w:tr>
        <w:trPr>
          <w:trHeight w:val="10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104720,0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976,0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91582,0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14445991,3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4958509,0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4958509,0</w:t>
            </w:r>
          </w:p>
        </w:tc>
      </w:tr>
      <w:tr>
        <w:trPr>
          <w:trHeight w:val="13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1958509,0</w:t>
            </w:r>
          </w:p>
        </w:tc>
      </w:tr>
      <w:tr>
        <w:trPr>
          <w:trHeight w:val="13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9487482,3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6205498,3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129555,3</w:t>
            </w:r>
          </w:p>
        </w:tc>
      </w:tr>
      <w:tr>
        <w:trPr>
          <w:trHeight w:val="10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 в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6075943,0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3281984,0</w:t>
            </w:r>
          </w:p>
        </w:tc>
      </w:tr>
      <w:tr>
        <w:trPr>
          <w:trHeight w:val="10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54399,0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642752,0</w:t>
            </w:r>
          </w:p>
        </w:tc>
      </w:tr>
      <w:tr>
        <w:trPr>
          <w:trHeight w:val="8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926338,0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953610,0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493225,0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211660,0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4502108,0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901839,0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901839,0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культуры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51065,0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126287,0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наследия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доступа к ним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190548,0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музыкального искусства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528350,0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2699382,0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1648671,0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45716,0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областном уровне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49345,0</w:t>
            </w:r>
          </w:p>
        </w:tc>
      </w:tr>
      <w:tr>
        <w:trPr>
          <w:trHeight w:val="10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сборных команд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 и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1523964,0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28146,0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1050711,0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750000,0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спорта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300711,0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748959,0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243333,0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по управлению архивным делом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27417,0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215642,0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211285,0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библиотек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211285,0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232284,0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232284,0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62057,0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 языков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32664,0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28893,0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7556,0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7556,0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7556,0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144372,0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144372,0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государственной,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143302,0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2006375,0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2006375,0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2006375,0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теплоэнергетической системы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555546,0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1450829,0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5724047,0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4819814,0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4819814,0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сельского хозяйства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109435,0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племенного животноводства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30720,0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урожайности и качества 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1787922,0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воды 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товаропроизводителям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(ядохимикатов)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3735,0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горюче-смазочных материалов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необходимых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весенне-полевых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уборочных работ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2883614,0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18356,0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18356,0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водохозяйственных сооружений,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18356,0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693048,0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693048,0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лесоразведение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678960,0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14088,0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131212,0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131212,0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65031,0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48509,0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48509,0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47509,0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10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земельных отношений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13108,0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13108,0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внедрению инновационного опыта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13108,0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202649,0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202649,0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45967,0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строительства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45967,0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156682,0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37200,0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118282,0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7410961,5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7301852,5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7301852,5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2844898,5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1436291,0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транспортной инфраструктуры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3020663,0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109109,0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109109,0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48385,0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перевозок по социально значимым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межрайонным (междугородним)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60724,0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7383506,0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53982,0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53982,0</w:t>
            </w:r>
          </w:p>
        </w:tc>
      </w:tr>
      <w:tr>
        <w:trPr>
          <w:trHeight w:val="10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53982,0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7329524,0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166189,0</w:t>
            </w:r>
          </w:p>
        </w:tc>
      </w:tr>
      <w:tr>
        <w:trPr>
          <w:trHeight w:val="11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концессионных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его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166189,0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2891818,0</w:t>
            </w:r>
          </w:p>
        </w:tc>
      </w:tr>
      <w:tr>
        <w:trPr>
          <w:trHeight w:val="11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моногородов на 2012-2020 годы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2891818,0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1734556,0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"Дорожная карта бизнеса - 2020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679000,0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инженерной инфраструктуры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1055556,0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2436961,0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1000000,0</w:t>
            </w:r>
          </w:p>
        </w:tc>
      </w:tr>
      <w:tr>
        <w:trPr>
          <w:trHeight w:val="10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моногородов на 2012-2020 годы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917144,0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моногородов на 2012-2020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519817,0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18675732,0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18675732,0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18675732,0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18675732,0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-35523,0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1232000,0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800000,0</w:t>
            </w:r>
          </w:p>
        </w:tc>
      </w:tr>
      <w:tr>
        <w:trPr>
          <w:trHeight w:val="8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432000,0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432000,0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432000,0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содействия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на селе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занятости 2020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453"/>
        <w:gridCol w:w="713"/>
        <w:gridCol w:w="713"/>
        <w:gridCol w:w="7213"/>
        <w:gridCol w:w="213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1267523,0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1267523,0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1267523,0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1267523,0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61726,0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61726,0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61726,0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61726,0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области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61726,0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61726,0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10523,0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-10523,0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