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6fa" w14:textId="15f1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апреля 2013 года № 142. Зарегистрировано Департаментом юстиции Костанайской области 18 апреля 2013 года № 4102.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2013-2015 годы"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105027719,4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5899397,0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165279,6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98943783,8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105160227,2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1412058,0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539523,0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216972,0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216972,0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-1761537,8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1761537,8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2013 год поступления трансфертов в республиканский бюджет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функций и полномочий по проведению государственного технического осмотра транспортных средств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подразделения специального назначения "Арлан" - 48773,0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отряда быстрого реагирования – 56173,0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- 40408,0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- 65000,0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- 610350,0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государственной политики в сфере миграции населения – 552,0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Космухамбетова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Кисленкова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33"/>
        <w:gridCol w:w="393"/>
        <w:gridCol w:w="801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105027719,4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3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165279,6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107533,0</w:t>
            </w:r>
          </w:p>
        </w:tc>
      </w:tr>
      <w:tr>
        <w:trPr>
          <w:trHeight w:val="3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9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9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9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9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6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19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98943783,8</w:t>
            </w:r>
          </w:p>
        </w:tc>
      </w:tr>
      <w:tr>
        <w:trPr>
          <w:trHeight w:val="6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7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89517562,0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73"/>
        <w:gridCol w:w="673"/>
        <w:gridCol w:w="7153"/>
        <w:gridCol w:w="23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105160227,2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134953,0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6398513,0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6396513,0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5724097,0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12421013,0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1153099,0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4851719,0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4625106,0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1931611,0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6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ежемесячную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3857207,0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300013,0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1976336,0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3541545,0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1695783,0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1181705,0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фельдшерско-акушерских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3186745,0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2535031,0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1613765,0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823598,0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11338349,0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8541715,0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4092920,0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1621584,0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3728707,0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1835629,0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1594459,0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1437791,0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11756663,5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8809 720,5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8685 563,5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971611,0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8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2295268,0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464689,0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19259141,5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-1761537,8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