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f9e6" w14:textId="0b4f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марта 2013 года № 1 и решение маслихата Костанайской области от 1 марта 2013 года № 121. Зарегистрировано Департаментом юстиции Костанайской области 8 апреля 2013 года № 4086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"селоcы", "селосының" заменены соответственно словами "ауылдық", "ауылы",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представительного и исполнительного органов Карасуского района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Западное Жамбылского сельского округа Карасуского района с количеством населения менее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упраздненное село Западное в состав села Жамбыл Жамбылского сельского округа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Преобразовать Жамбылский сельский округ в село Жамбыл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8"/>
        <w:gridCol w:w="5992"/>
      </w:tblGrid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Садуакасов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______________А. Сергеев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