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67c6" w14:textId="b716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апреля 2007 года № 158 "Об оказании дополнительного вида социальной помощи инвалидам, в том числе детям-инвалидам, приобретающим техническое и профессиональное, послесреднее и высшее образование"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марта 2013 года № 80. Зарегистрировано Департаментом юстиции Костанайской области 2 апреля 2013 года № 4081. Утратило силу постановлением акимата Костанайской области от 1 февраля 2017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01.02.2017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оказании дополнительного вида социальной помощи инвалидам, в том числе детям-инвалидам, приобретающим техническое и профессиональное, послесреднее и высшее образование" от 16 апреля 2007 года № 158 (зарегистрировано в Реестре государственной регистрации нормативных правовых актов под № 3571, опубликовано 22 мая 2007 года в газетах "Қостанай таңы" и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 на государственном языке "Техникалық және кәсіптік, ортадан кейінгі және жоғары білім алатын, оның ішінде мүгедек балаларға, әлеуметтік көмектің қосымша түрін көрсету туралы"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"Техникалық және кәсіптік, орта білімнен кейінгі және жоғары білім алатын мүгедектерге, оның ішінде мүгедек балаларға, әлеуметтік көмектің қосымша түрін көрсету туралы", текст на русском языке остается без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Бектурганова С.Ч.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