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6a83c" w14:textId="c96a8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зон санитарной охраны хозяйственно-питьевых водозаборов подземных вод на участке скважин № 902, № 903 Шадыксаевского месторождения в Карабалыкском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28 января 2013 года № 27. Зарегистрировано Департаментом юстиции Костанайской области 20 февраля 2013 года № 4025. Утратило силу постановлением акимата Костанайской области от 28 апреля 2022 года № 181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Утратило силу постановлением акимата Костанайской области от 28.04.2022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постановления с изменением, внесенным постановлением акимата Костанайской области от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зоны санитарной охраны хозяйственно-питьевых водозаборов подземных вод на участке скважин № 902, № 903 Шадыксаевского месторождения в Карабалыкском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"Департамент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надзора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Б. Кенжебаев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"Тобол-Торгайская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бассейновая инспекция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 охране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по водным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ресурсам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Г. Оспанбекова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ГУ "Управление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природных ресурсов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 К. Толеубаев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Карабалыкского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Ф. Филиппов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Зоны санитарной охраны хозяйственно-питьевых водозаборов подземных вод на участке скважин № 902, № 903 Шадыксаевского месторождения в Карабалыкском районе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водо-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зон санитарной охраны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пояс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902,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границы зон санитарной охраны отражены в картографическом материале проекта "Санитарно-гидрологическое обоснование зон I, II, III поясов санитарной охраны питьевого водозабора подземных вод на участке скважин № 902, № 903 Шадыксаевского месторождения в Карабалыкском районе Костанайской области" (Заказчик государственное коммунальное предприятие "Жылу")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