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0bb" w14:textId="f75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февраля 2013 года № 112. Зарегистрировано Департаментом юстиции Костанайской области 11 февраля 2013 года № 4007.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2013-2015 годы"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3930, опубликовано 22 декабря 2012 года в газете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105034833,4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5899397,0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165279,6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98950897,8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105167341,2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1412058,0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539523,0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216972,0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216972,0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-1761537,8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1761537,8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190102,5 тысячи тенге, в том числе из областного бюджета в сумме 64579,7 тысячи тенге и из бюджетов районов и городов в сумме 125522,8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22219,0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Кисленкова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112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533"/>
        <w:gridCol w:w="787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105034833,4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165279,6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5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18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98950897,8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89524676,0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89524676,0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93"/>
        <w:gridCol w:w="773"/>
        <w:gridCol w:w="6933"/>
        <w:gridCol w:w="22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105167341,2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134953,0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6406179,0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6404179,0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5731763,0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12421013,0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1153099,0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5040837,0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4851719,0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4625106,0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1931611,0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24264059,0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3857207,0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300013,0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16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3541545,0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1695783,0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1531277,0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1181705,0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пунктов,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3186745,0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2535031,0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1613765,0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535867,0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11338349,0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8541715,0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4092920,0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1621584,0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3728707,0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1835629,0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1594459,0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241055,0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11756663,5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8809720,5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8685563,5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595871,0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971611,0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7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6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991856,0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8013957,0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2295268,0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2608388,0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464689,0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19258589,5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825704,0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93"/>
        <w:gridCol w:w="713"/>
        <w:gridCol w:w="705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-1761537,8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1761537,8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112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513"/>
        <w:gridCol w:w="783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102241807,0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114426,0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3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6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95735814,0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713"/>
        <w:gridCol w:w="7013"/>
        <w:gridCol w:w="24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102205081,0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5078725,0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4643280,0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8918636,0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5412087,0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5217605,0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18066065,0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879141,0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80039,0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19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5901955,0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1031348,0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4452694,0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4152694,0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пунктов,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2953324,0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1789112,0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575557,0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811089,0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124584,0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14445991,3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1958509,0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9487482,3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6205498,3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6075943,0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3281984,0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642752,0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926338,0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2699382,0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1450829,0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6501654,0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6392545,0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6392545,0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1935591,0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3020663,0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7383506,0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2436961,0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917144,0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73"/>
        <w:gridCol w:w="673"/>
        <w:gridCol w:w="705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